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p>
    <w:p>
      <w:pPr>
        <w:pStyle w:val="5"/>
        <w:spacing w:before="3"/>
        <w:rPr>
          <w:rFonts w:ascii="Times New Roman"/>
          <w:sz w:val="19"/>
        </w:rPr>
      </w:pPr>
    </w:p>
    <w:p>
      <w:pPr>
        <w:pStyle w:val="8"/>
      </w:pPr>
      <w:bookmarkStart w:id="0" w:name="2025年单位预算信息公开目录"/>
      <w:bookmarkEnd w:id="0"/>
      <w:r>
        <w:t>2025 年单位预算信息公开目录</w:t>
      </w:r>
    </w:p>
    <w:p>
      <w:pPr>
        <w:spacing w:before="259"/>
        <w:ind w:left="492" w:right="0" w:firstLine="0"/>
        <w:jc w:val="left"/>
        <w:rPr>
          <w:rFonts w:hint="eastAsia" w:ascii="方正楷体_GBK" w:eastAsia="方正楷体_GBK"/>
          <w:b/>
          <w:sz w:val="28"/>
        </w:rPr>
      </w:pPr>
      <w:r>
        <w:rPr>
          <w:rFonts w:hint="eastAsia" w:ascii="方正楷体_GBK" w:eastAsia="方正楷体_GBK"/>
          <w:b/>
          <w:sz w:val="28"/>
        </w:rPr>
        <w:t>单位预算公开表</w:t>
      </w:r>
    </w:p>
    <w:sdt>
      <w:sdtPr>
        <w:id w:val="1"/>
        <w:docPartObj>
          <w:docPartGallery w:val="Table of Contents"/>
          <w:docPartUnique/>
        </w:docPartObj>
      </w:sdtPr>
      <w:sdtContent>
        <w:p>
          <w:pPr>
            <w:pStyle w:val="7"/>
            <w:tabs>
              <w:tab w:val="right" w:leader="dot" w:pos="15057"/>
            </w:tabs>
            <w:spacing w:before="80"/>
            <w:rPr>
              <w:rFonts w:ascii="Times New Roman" w:eastAsia="Times New Roman"/>
            </w:rPr>
          </w:pPr>
          <w:r>
            <w:fldChar w:fldCharType="begin"/>
          </w:r>
          <w:r>
            <w:instrText xml:space="preserve"> HYPERLINK \l "_bookmark0" </w:instrText>
          </w:r>
          <w:r>
            <w:fldChar w:fldCharType="separate"/>
          </w:r>
          <w:r>
            <w:t>单</w:t>
          </w:r>
          <w:r>
            <w:rPr>
              <w:spacing w:val="-3"/>
            </w:rPr>
            <w:t>位</w:t>
          </w:r>
          <w:r>
            <w:t>预算</w:t>
          </w:r>
          <w:r>
            <w:rPr>
              <w:spacing w:val="-3"/>
            </w:rPr>
            <w:t>收</w:t>
          </w:r>
          <w:r>
            <w:t>支总表</w:t>
          </w:r>
          <w:r>
            <w:fldChar w:fldCharType="end"/>
          </w:r>
          <w:r>
            <w:rPr>
              <w:rFonts w:ascii="Times New Roman" w:eastAsia="Times New Roman"/>
            </w:rPr>
            <w:tab/>
          </w:r>
          <w:r>
            <w:fldChar w:fldCharType="begin"/>
          </w:r>
          <w:r>
            <w:instrText xml:space="preserve"> HYPERLINK \l "_bookmark0" </w:instrText>
          </w:r>
          <w:r>
            <w:fldChar w:fldCharType="separate"/>
          </w:r>
          <w:r>
            <w:rPr>
              <w:rFonts w:ascii="Times New Roman" w:eastAsia="Times New Roman"/>
            </w:rPr>
            <w:t>1</w:t>
          </w:r>
          <w:r>
            <w:rPr>
              <w:rFonts w:ascii="Times New Roman" w:eastAsia="Times New Roman"/>
            </w:rPr>
            <w:fldChar w:fldCharType="end"/>
          </w:r>
        </w:p>
        <w:p>
          <w:pPr>
            <w:pStyle w:val="7"/>
            <w:tabs>
              <w:tab w:val="right" w:leader="dot" w:pos="15057"/>
            </w:tabs>
            <w:rPr>
              <w:rFonts w:ascii="Times New Roman" w:eastAsia="Times New Roman"/>
            </w:rPr>
          </w:pPr>
          <w:r>
            <w:fldChar w:fldCharType="begin"/>
          </w:r>
          <w:r>
            <w:instrText xml:space="preserve"> HYPERLINK \l "_bookmark1" </w:instrText>
          </w:r>
          <w:r>
            <w:fldChar w:fldCharType="separate"/>
          </w:r>
          <w:r>
            <w:t>单</w:t>
          </w:r>
          <w:r>
            <w:rPr>
              <w:spacing w:val="-3"/>
            </w:rPr>
            <w:t>位</w:t>
          </w:r>
          <w:r>
            <w:t>预算</w:t>
          </w:r>
          <w:r>
            <w:rPr>
              <w:spacing w:val="-3"/>
            </w:rPr>
            <w:t>收</w:t>
          </w:r>
          <w:r>
            <w:t>入总表</w:t>
          </w:r>
          <w:r>
            <w:fldChar w:fldCharType="end"/>
          </w:r>
          <w:r>
            <w:rPr>
              <w:rFonts w:ascii="Times New Roman" w:eastAsia="Times New Roman"/>
            </w:rPr>
            <w:tab/>
          </w:r>
          <w:r>
            <w:fldChar w:fldCharType="begin"/>
          </w:r>
          <w:r>
            <w:instrText xml:space="preserve"> HYPERLINK \l "_bookmark1" </w:instrText>
          </w:r>
          <w:r>
            <w:fldChar w:fldCharType="separate"/>
          </w:r>
          <w:r>
            <w:rPr>
              <w:rFonts w:ascii="Times New Roman" w:eastAsia="Times New Roman"/>
            </w:rPr>
            <w:t>3</w:t>
          </w:r>
          <w:r>
            <w:rPr>
              <w:rFonts w:ascii="Times New Roman" w:eastAsia="Times New Roman"/>
            </w:rPr>
            <w:fldChar w:fldCharType="end"/>
          </w:r>
        </w:p>
        <w:p>
          <w:pPr>
            <w:pStyle w:val="7"/>
            <w:tabs>
              <w:tab w:val="right" w:leader="dot" w:pos="15057"/>
            </w:tabs>
            <w:rPr>
              <w:rFonts w:ascii="Times New Roman" w:eastAsia="Times New Roman"/>
            </w:rPr>
          </w:pPr>
          <w:r>
            <w:fldChar w:fldCharType="begin"/>
          </w:r>
          <w:r>
            <w:instrText xml:space="preserve"> HYPERLINK \l "_bookmark2" </w:instrText>
          </w:r>
          <w:r>
            <w:fldChar w:fldCharType="separate"/>
          </w:r>
          <w:r>
            <w:t>单</w:t>
          </w:r>
          <w:r>
            <w:rPr>
              <w:spacing w:val="-3"/>
            </w:rPr>
            <w:t>位</w:t>
          </w:r>
          <w:r>
            <w:t>预算</w:t>
          </w:r>
          <w:r>
            <w:rPr>
              <w:spacing w:val="-3"/>
            </w:rPr>
            <w:t>支</w:t>
          </w:r>
          <w:r>
            <w:t>出总表</w:t>
          </w:r>
          <w:r>
            <w:fldChar w:fldCharType="end"/>
          </w:r>
          <w:r>
            <w:rPr>
              <w:rFonts w:ascii="Times New Roman" w:eastAsia="Times New Roman"/>
            </w:rPr>
            <w:tab/>
          </w:r>
          <w:r>
            <w:fldChar w:fldCharType="begin"/>
          </w:r>
          <w:r>
            <w:instrText xml:space="preserve"> HYPERLINK \l "_bookmark2" </w:instrText>
          </w:r>
          <w:r>
            <w:fldChar w:fldCharType="separate"/>
          </w:r>
          <w:r>
            <w:rPr>
              <w:rFonts w:ascii="Times New Roman" w:eastAsia="Times New Roman"/>
            </w:rPr>
            <w:t>7</w:t>
          </w:r>
          <w:r>
            <w:rPr>
              <w:rFonts w:ascii="Times New Roman" w:eastAsia="Times New Roman"/>
            </w:rPr>
            <w:fldChar w:fldCharType="end"/>
          </w:r>
        </w:p>
        <w:p>
          <w:pPr>
            <w:pStyle w:val="7"/>
            <w:tabs>
              <w:tab w:val="right" w:leader="dot" w:pos="15057"/>
            </w:tabs>
            <w:spacing w:before="76"/>
            <w:rPr>
              <w:rFonts w:ascii="Times New Roman" w:eastAsia="Times New Roman"/>
            </w:rPr>
          </w:pPr>
          <w:r>
            <w:fldChar w:fldCharType="begin"/>
          </w:r>
          <w:r>
            <w:instrText xml:space="preserve"> HYPERLINK \l "_bookmark3" </w:instrText>
          </w:r>
          <w:r>
            <w:fldChar w:fldCharType="separate"/>
          </w:r>
          <w:r>
            <w:t>单</w:t>
          </w:r>
          <w:r>
            <w:rPr>
              <w:spacing w:val="-3"/>
            </w:rPr>
            <w:t>位</w:t>
          </w:r>
          <w:r>
            <w:t>预算</w:t>
          </w:r>
          <w:r>
            <w:rPr>
              <w:spacing w:val="-3"/>
            </w:rPr>
            <w:t>财</w:t>
          </w:r>
          <w:r>
            <w:t>政拨</w:t>
          </w:r>
          <w:r>
            <w:rPr>
              <w:spacing w:val="-3"/>
            </w:rPr>
            <w:t>款</w:t>
          </w:r>
          <w:r>
            <w:t>收支</w:t>
          </w:r>
          <w:r>
            <w:rPr>
              <w:spacing w:val="-3"/>
            </w:rPr>
            <w:t>总</w:t>
          </w:r>
          <w:r>
            <w:t>表</w:t>
          </w:r>
          <w:r>
            <w:fldChar w:fldCharType="end"/>
          </w:r>
          <w:r>
            <w:rPr>
              <w:rFonts w:ascii="Times New Roman" w:eastAsia="Times New Roman"/>
            </w:rPr>
            <w:tab/>
          </w:r>
          <w:r>
            <w:fldChar w:fldCharType="begin"/>
          </w:r>
          <w:r>
            <w:instrText xml:space="preserve"> HYPERLINK \l "_bookmark3" </w:instrText>
          </w:r>
          <w:r>
            <w:fldChar w:fldCharType="separate"/>
          </w:r>
          <w:r>
            <w:rPr>
              <w:rFonts w:ascii="Times New Roman" w:eastAsia="Times New Roman"/>
            </w:rPr>
            <w:t>1</w:t>
          </w:r>
          <w:r>
            <w:rPr>
              <w:rFonts w:ascii="Times New Roman" w:eastAsia="Times New Roman"/>
            </w:rPr>
            <w:fldChar w:fldCharType="end"/>
          </w:r>
          <w:r>
            <w:fldChar w:fldCharType="begin"/>
          </w:r>
          <w:r>
            <w:instrText xml:space="preserve"> HYPERLINK \l "_bookmark3" </w:instrText>
          </w:r>
          <w:r>
            <w:fldChar w:fldCharType="separate"/>
          </w:r>
          <w:r>
            <w:rPr>
              <w:rFonts w:ascii="Times New Roman" w:eastAsia="Times New Roman"/>
            </w:rPr>
            <w:t>0</w:t>
          </w:r>
          <w:r>
            <w:rPr>
              <w:rFonts w:ascii="Times New Roman" w:eastAsia="Times New Roman"/>
            </w:rPr>
            <w:fldChar w:fldCharType="end"/>
          </w:r>
        </w:p>
        <w:p>
          <w:pPr>
            <w:pStyle w:val="7"/>
            <w:tabs>
              <w:tab w:val="right" w:leader="dot" w:pos="15057"/>
            </w:tabs>
            <w:spacing w:before="72"/>
            <w:rPr>
              <w:rFonts w:ascii="Times New Roman" w:eastAsia="Times New Roman"/>
            </w:rPr>
          </w:pPr>
          <w:r>
            <w:fldChar w:fldCharType="begin"/>
          </w:r>
          <w:r>
            <w:instrText xml:space="preserve"> HYPERLINK \l "_bookmark4" </w:instrText>
          </w:r>
          <w:r>
            <w:fldChar w:fldCharType="separate"/>
          </w:r>
          <w:r>
            <w:t>单</w:t>
          </w:r>
          <w:r>
            <w:rPr>
              <w:spacing w:val="-3"/>
            </w:rPr>
            <w:t>位</w:t>
          </w:r>
          <w:r>
            <w:t>预算</w:t>
          </w:r>
          <w:r>
            <w:rPr>
              <w:spacing w:val="-3"/>
            </w:rPr>
            <w:t>一</w:t>
          </w:r>
          <w:r>
            <w:t>般公</w:t>
          </w:r>
          <w:r>
            <w:rPr>
              <w:spacing w:val="-3"/>
            </w:rPr>
            <w:t>共</w:t>
          </w:r>
          <w:r>
            <w:t>预算</w:t>
          </w:r>
          <w:r>
            <w:rPr>
              <w:spacing w:val="-3"/>
            </w:rPr>
            <w:t>财</w:t>
          </w:r>
          <w:r>
            <w:t>政拨</w:t>
          </w:r>
          <w:r>
            <w:rPr>
              <w:spacing w:val="-3"/>
            </w:rPr>
            <w:t>款</w:t>
          </w:r>
          <w:r>
            <w:t>支出表</w:t>
          </w:r>
          <w:r>
            <w:fldChar w:fldCharType="end"/>
          </w:r>
          <w:r>
            <w:rPr>
              <w:rFonts w:ascii="Times New Roman" w:eastAsia="Times New Roman"/>
            </w:rPr>
            <w:tab/>
          </w:r>
          <w:r>
            <w:fldChar w:fldCharType="begin"/>
          </w:r>
          <w:r>
            <w:instrText xml:space="preserve"> HYPERLINK \l "_bookmark4" </w:instrText>
          </w:r>
          <w:r>
            <w:fldChar w:fldCharType="separate"/>
          </w:r>
          <w:r>
            <w:rPr>
              <w:rFonts w:ascii="Times New Roman" w:eastAsia="Times New Roman"/>
            </w:rPr>
            <w:t>1</w:t>
          </w:r>
          <w:r>
            <w:rPr>
              <w:rFonts w:ascii="Times New Roman" w:eastAsia="Times New Roman"/>
            </w:rPr>
            <w:fldChar w:fldCharType="end"/>
          </w:r>
          <w:r>
            <w:fldChar w:fldCharType="begin"/>
          </w:r>
          <w:r>
            <w:instrText xml:space="preserve"> HYPERLINK \l "_bookmark4" </w:instrText>
          </w:r>
          <w:r>
            <w:fldChar w:fldCharType="separate"/>
          </w:r>
          <w:r>
            <w:rPr>
              <w:rFonts w:ascii="Times New Roman" w:eastAsia="Times New Roman"/>
            </w:rPr>
            <w:t>3</w:t>
          </w:r>
          <w:r>
            <w:rPr>
              <w:rFonts w:ascii="Times New Roman" w:eastAsia="Times New Roman"/>
            </w:rPr>
            <w:fldChar w:fldCharType="end"/>
          </w:r>
        </w:p>
        <w:p>
          <w:pPr>
            <w:pStyle w:val="7"/>
            <w:tabs>
              <w:tab w:val="right" w:leader="dot" w:pos="15057"/>
            </w:tabs>
            <w:spacing w:before="76"/>
            <w:rPr>
              <w:rFonts w:ascii="Times New Roman" w:eastAsia="Times New Roman"/>
            </w:rPr>
          </w:pPr>
          <w:r>
            <w:fldChar w:fldCharType="begin"/>
          </w:r>
          <w:r>
            <w:instrText xml:space="preserve"> HYPERLINK \l "_bookmark5" </w:instrText>
          </w:r>
          <w:r>
            <w:fldChar w:fldCharType="separate"/>
          </w:r>
          <w:r>
            <w:t>单</w:t>
          </w:r>
          <w:r>
            <w:rPr>
              <w:spacing w:val="-3"/>
            </w:rPr>
            <w:t>位</w:t>
          </w:r>
          <w:r>
            <w:t>预算</w:t>
          </w:r>
          <w:r>
            <w:rPr>
              <w:spacing w:val="-3"/>
            </w:rPr>
            <w:t>一</w:t>
          </w:r>
          <w:r>
            <w:t>般公</w:t>
          </w:r>
          <w:r>
            <w:rPr>
              <w:spacing w:val="-3"/>
            </w:rPr>
            <w:t>共</w:t>
          </w:r>
          <w:r>
            <w:t>预算</w:t>
          </w:r>
          <w:r>
            <w:rPr>
              <w:spacing w:val="-3"/>
            </w:rPr>
            <w:t>财</w:t>
          </w:r>
          <w:r>
            <w:t>政拨</w:t>
          </w:r>
          <w:r>
            <w:rPr>
              <w:spacing w:val="-3"/>
            </w:rPr>
            <w:t>款</w:t>
          </w:r>
          <w:r>
            <w:t>基本</w:t>
          </w:r>
          <w:r>
            <w:rPr>
              <w:spacing w:val="-3"/>
            </w:rPr>
            <w:t>支</w:t>
          </w:r>
          <w:r>
            <w:t>出表</w:t>
          </w:r>
          <w:r>
            <w:fldChar w:fldCharType="end"/>
          </w:r>
          <w:r>
            <w:rPr>
              <w:rFonts w:ascii="Times New Roman" w:eastAsia="Times New Roman"/>
            </w:rPr>
            <w:tab/>
          </w:r>
          <w:r>
            <w:fldChar w:fldCharType="begin"/>
          </w:r>
          <w:r>
            <w:instrText xml:space="preserve"> HYPERLINK \l "_bookmark5" </w:instrText>
          </w:r>
          <w:r>
            <w:fldChar w:fldCharType="separate"/>
          </w:r>
          <w:r>
            <w:rPr>
              <w:rFonts w:ascii="Times New Roman" w:eastAsia="Times New Roman"/>
            </w:rPr>
            <w:t>1</w:t>
          </w:r>
          <w:r>
            <w:rPr>
              <w:rFonts w:ascii="Times New Roman" w:eastAsia="Times New Roman"/>
            </w:rPr>
            <w:fldChar w:fldCharType="end"/>
          </w:r>
          <w:r>
            <w:fldChar w:fldCharType="begin"/>
          </w:r>
          <w:r>
            <w:instrText xml:space="preserve"> HYPERLINK \l "_bookmark5" </w:instrText>
          </w:r>
          <w:r>
            <w:fldChar w:fldCharType="separate"/>
          </w:r>
          <w:r>
            <w:rPr>
              <w:rFonts w:ascii="Times New Roman" w:eastAsia="Times New Roman"/>
            </w:rPr>
            <w:t>6</w:t>
          </w:r>
          <w:r>
            <w:rPr>
              <w:rFonts w:ascii="Times New Roman" w:eastAsia="Times New Roman"/>
            </w:rPr>
            <w:fldChar w:fldCharType="end"/>
          </w:r>
        </w:p>
        <w:p>
          <w:pPr>
            <w:pStyle w:val="7"/>
            <w:tabs>
              <w:tab w:val="right" w:leader="dot" w:pos="15057"/>
            </w:tabs>
            <w:rPr>
              <w:rFonts w:ascii="Times New Roman" w:eastAsia="Times New Roman"/>
            </w:rPr>
          </w:pPr>
          <w:r>
            <w:fldChar w:fldCharType="begin"/>
          </w:r>
          <w:r>
            <w:instrText xml:space="preserve"> HYPERLINK \l "_bookmark6" </w:instrText>
          </w:r>
          <w:r>
            <w:fldChar w:fldCharType="separate"/>
          </w:r>
          <w:r>
            <w:t>单</w:t>
          </w:r>
          <w:r>
            <w:rPr>
              <w:spacing w:val="-3"/>
            </w:rPr>
            <w:t>位</w:t>
          </w:r>
          <w:r>
            <w:t>预算</w:t>
          </w:r>
          <w:r>
            <w:rPr>
              <w:spacing w:val="-3"/>
            </w:rPr>
            <w:t>政</w:t>
          </w:r>
          <w:r>
            <w:t>府性</w:t>
          </w:r>
          <w:r>
            <w:rPr>
              <w:spacing w:val="-3"/>
            </w:rPr>
            <w:t>基</w:t>
          </w:r>
          <w:r>
            <w:t>金预</w:t>
          </w:r>
          <w:r>
            <w:rPr>
              <w:spacing w:val="-3"/>
            </w:rPr>
            <w:t>算</w:t>
          </w:r>
          <w:r>
            <w:t>财政</w:t>
          </w:r>
          <w:r>
            <w:rPr>
              <w:spacing w:val="-3"/>
            </w:rPr>
            <w:t>拨</w:t>
          </w:r>
          <w:r>
            <w:t>款支</w:t>
          </w:r>
          <w:r>
            <w:rPr>
              <w:spacing w:val="-3"/>
            </w:rPr>
            <w:t>出</w:t>
          </w:r>
          <w:r>
            <w:t>表</w:t>
          </w:r>
          <w:r>
            <w:fldChar w:fldCharType="end"/>
          </w:r>
          <w:r>
            <w:rPr>
              <w:rFonts w:ascii="Times New Roman" w:eastAsia="Times New Roman"/>
            </w:rPr>
            <w:tab/>
          </w:r>
          <w:r>
            <w:fldChar w:fldCharType="begin"/>
          </w:r>
          <w:r>
            <w:instrText xml:space="preserve"> HYPERLINK \l "_bookmark6" </w:instrText>
          </w:r>
          <w:r>
            <w:fldChar w:fldCharType="separate"/>
          </w:r>
          <w:r>
            <w:rPr>
              <w:rFonts w:ascii="Times New Roman" w:eastAsia="Times New Roman"/>
            </w:rPr>
            <w:t>1</w:t>
          </w:r>
          <w:r>
            <w:rPr>
              <w:rFonts w:ascii="Times New Roman" w:eastAsia="Times New Roman"/>
            </w:rPr>
            <w:fldChar w:fldCharType="end"/>
          </w:r>
          <w:r>
            <w:fldChar w:fldCharType="begin"/>
          </w:r>
          <w:r>
            <w:instrText xml:space="preserve"> HYPERLINK \l "_bookmark6" </w:instrText>
          </w:r>
          <w:r>
            <w:fldChar w:fldCharType="separate"/>
          </w:r>
          <w:r>
            <w:rPr>
              <w:rFonts w:ascii="Times New Roman" w:eastAsia="Times New Roman"/>
            </w:rPr>
            <w:t>8</w:t>
          </w:r>
          <w:r>
            <w:rPr>
              <w:rFonts w:ascii="Times New Roman" w:eastAsia="Times New Roman"/>
            </w:rPr>
            <w:fldChar w:fldCharType="end"/>
          </w:r>
        </w:p>
        <w:p>
          <w:pPr>
            <w:pStyle w:val="7"/>
            <w:tabs>
              <w:tab w:val="right" w:leader="dot" w:pos="15057"/>
            </w:tabs>
            <w:rPr>
              <w:rFonts w:ascii="Times New Roman" w:eastAsia="Times New Roman"/>
            </w:rPr>
          </w:pPr>
          <w:r>
            <w:fldChar w:fldCharType="begin"/>
          </w:r>
          <w:r>
            <w:instrText xml:space="preserve"> HYPERLINK \l "_bookmark7" </w:instrText>
          </w:r>
          <w:r>
            <w:fldChar w:fldCharType="separate"/>
          </w:r>
          <w:r>
            <w:t>单</w:t>
          </w:r>
          <w:r>
            <w:rPr>
              <w:spacing w:val="-3"/>
            </w:rPr>
            <w:t>位</w:t>
          </w:r>
          <w:r>
            <w:t>预算</w:t>
          </w:r>
          <w:r>
            <w:rPr>
              <w:spacing w:val="-3"/>
            </w:rPr>
            <w:t>国</w:t>
          </w:r>
          <w:r>
            <w:t>有资</w:t>
          </w:r>
          <w:r>
            <w:rPr>
              <w:spacing w:val="-3"/>
            </w:rPr>
            <w:t>本</w:t>
          </w:r>
          <w:r>
            <w:t>经营</w:t>
          </w:r>
          <w:r>
            <w:rPr>
              <w:spacing w:val="-3"/>
            </w:rPr>
            <w:t>预</w:t>
          </w:r>
          <w:r>
            <w:t>算财</w:t>
          </w:r>
          <w:r>
            <w:rPr>
              <w:spacing w:val="-3"/>
            </w:rPr>
            <w:t>政</w:t>
          </w:r>
          <w:r>
            <w:t>拨款</w:t>
          </w:r>
          <w:r>
            <w:rPr>
              <w:spacing w:val="-3"/>
            </w:rPr>
            <w:t>支</w:t>
          </w:r>
          <w:r>
            <w:t>出表</w:t>
          </w:r>
          <w:r>
            <w:fldChar w:fldCharType="end"/>
          </w:r>
          <w:r>
            <w:rPr>
              <w:rFonts w:ascii="Times New Roman" w:eastAsia="Times New Roman"/>
            </w:rPr>
            <w:tab/>
          </w:r>
          <w:r>
            <w:fldChar w:fldCharType="begin"/>
          </w:r>
          <w:r>
            <w:instrText xml:space="preserve"> HYPERLINK \l "_bookmark7" </w:instrText>
          </w:r>
          <w:r>
            <w:fldChar w:fldCharType="separate"/>
          </w:r>
          <w:r>
            <w:rPr>
              <w:rFonts w:ascii="Times New Roman" w:eastAsia="Times New Roman"/>
            </w:rPr>
            <w:t>1</w:t>
          </w:r>
          <w:r>
            <w:rPr>
              <w:rFonts w:ascii="Times New Roman" w:eastAsia="Times New Roman"/>
            </w:rPr>
            <w:fldChar w:fldCharType="end"/>
          </w:r>
          <w:r>
            <w:fldChar w:fldCharType="begin"/>
          </w:r>
          <w:r>
            <w:instrText xml:space="preserve"> HYPERLINK \l "_bookmark7" </w:instrText>
          </w:r>
          <w:r>
            <w:fldChar w:fldCharType="separate"/>
          </w:r>
          <w:r>
            <w:rPr>
              <w:rFonts w:ascii="Times New Roman" w:eastAsia="Times New Roman"/>
            </w:rPr>
            <w:t>9</w:t>
          </w:r>
          <w:r>
            <w:rPr>
              <w:rFonts w:ascii="Times New Roman" w:eastAsia="Times New Roman"/>
            </w:rPr>
            <w:fldChar w:fldCharType="end"/>
          </w:r>
        </w:p>
        <w:p>
          <w:pPr>
            <w:pStyle w:val="7"/>
            <w:tabs>
              <w:tab w:val="right" w:leader="dot" w:pos="15057"/>
            </w:tabs>
            <w:rPr>
              <w:rFonts w:ascii="Times New Roman" w:hAnsi="Times New Roman" w:eastAsia="Times New Roman"/>
            </w:rPr>
          </w:pPr>
          <w:r>
            <w:fldChar w:fldCharType="begin"/>
          </w:r>
          <w:r>
            <w:instrText xml:space="preserve"> HYPERLINK \l "_bookmark8" </w:instrText>
          </w:r>
          <w:r>
            <w:fldChar w:fldCharType="separate"/>
          </w:r>
          <w:r>
            <w:t>单</w:t>
          </w:r>
          <w:r>
            <w:rPr>
              <w:spacing w:val="-3"/>
            </w:rPr>
            <w:t>位</w:t>
          </w:r>
          <w:r>
            <w:t>预算</w:t>
          </w:r>
          <w:r>
            <w:rPr>
              <w:spacing w:val="-3"/>
            </w:rPr>
            <w:t>财</w:t>
          </w:r>
          <w:r>
            <w:t>政拨</w:t>
          </w:r>
          <w:r>
            <w:rPr>
              <w:spacing w:val="-3"/>
            </w:rPr>
            <w:t>款</w:t>
          </w:r>
          <w:r>
            <w:rPr>
              <w:rFonts w:ascii="Times New Roman" w:hAnsi="Times New Roman" w:eastAsia="Times New Roman"/>
            </w:rPr>
            <w:t>“</w:t>
          </w:r>
          <w:r>
            <w:t>三</w:t>
          </w:r>
          <w:r>
            <w:rPr>
              <w:spacing w:val="-3"/>
            </w:rPr>
            <w:t>公</w:t>
          </w:r>
          <w:r>
            <w:rPr>
              <w:rFonts w:ascii="Times New Roman" w:hAnsi="Times New Roman" w:eastAsia="Times New Roman"/>
            </w:rPr>
            <w:t>”</w:t>
          </w:r>
          <w:r>
            <w:t>经</w:t>
          </w:r>
          <w:r>
            <w:rPr>
              <w:spacing w:val="-3"/>
            </w:rPr>
            <w:t>费</w:t>
          </w:r>
          <w:r>
            <w:t>支出表</w:t>
          </w:r>
          <w:r>
            <w:fldChar w:fldCharType="end"/>
          </w:r>
          <w:r>
            <w:rPr>
              <w:rFonts w:ascii="Times New Roman" w:hAnsi="Times New Roman" w:eastAsia="Times New Roman"/>
            </w:rPr>
            <w:tab/>
          </w:r>
          <w:r>
            <w:fldChar w:fldCharType="begin"/>
          </w:r>
          <w:r>
            <w:instrText xml:space="preserve"> HYPERLINK \l "_bookmark8" </w:instrText>
          </w:r>
          <w:r>
            <w:fldChar w:fldCharType="separate"/>
          </w:r>
          <w:r>
            <w:rPr>
              <w:rFonts w:ascii="Times New Roman" w:hAnsi="Times New Roman" w:eastAsia="Times New Roman"/>
            </w:rPr>
            <w:t>2</w:t>
          </w:r>
          <w:r>
            <w:rPr>
              <w:rFonts w:ascii="Times New Roman" w:hAnsi="Times New Roman" w:eastAsia="Times New Roman"/>
            </w:rPr>
            <w:fldChar w:fldCharType="end"/>
          </w:r>
          <w:r>
            <w:fldChar w:fldCharType="begin"/>
          </w:r>
          <w:r>
            <w:instrText xml:space="preserve"> HYPERLINK \l "_bookmark8" </w:instrText>
          </w:r>
          <w:r>
            <w:fldChar w:fldCharType="separate"/>
          </w:r>
          <w:r>
            <w:rPr>
              <w:rFonts w:ascii="Times New Roman" w:hAnsi="Times New Roman" w:eastAsia="Times New Roman"/>
            </w:rPr>
            <w:t>0</w:t>
          </w:r>
          <w:r>
            <w:rPr>
              <w:rFonts w:ascii="Times New Roman" w:hAnsi="Times New Roman" w:eastAsia="Times New Roman"/>
            </w:rPr>
            <w:fldChar w:fldCharType="end"/>
          </w:r>
        </w:p>
        <w:p>
          <w:pPr>
            <w:pStyle w:val="6"/>
          </w:pPr>
          <w:r>
            <w:t>单位预算信息公开情况说明</w:t>
          </w:r>
        </w:p>
        <w:p>
          <w:pPr>
            <w:pStyle w:val="7"/>
            <w:tabs>
              <w:tab w:val="right" w:leader="dot" w:pos="15057"/>
            </w:tabs>
            <w:spacing w:before="80"/>
            <w:rPr>
              <w:rFonts w:ascii="Times New Roman" w:eastAsia="Times New Roman"/>
            </w:rPr>
          </w:pPr>
          <w:r>
            <w:fldChar w:fldCharType="begin"/>
          </w:r>
          <w:r>
            <w:instrText xml:space="preserve"> HYPERLINK \l "_bookmark9" </w:instrText>
          </w:r>
          <w:r>
            <w:fldChar w:fldCharType="separate"/>
          </w:r>
          <w:r>
            <w:t>一</w:t>
          </w:r>
          <w:r>
            <w:rPr>
              <w:spacing w:val="-3"/>
            </w:rPr>
            <w:t>、</w:t>
          </w:r>
          <w:r>
            <w:t>单位</w:t>
          </w:r>
          <w:r>
            <w:rPr>
              <w:spacing w:val="-3"/>
            </w:rPr>
            <w:t>职</w:t>
          </w:r>
          <w:r>
            <w:t>责及</w:t>
          </w:r>
          <w:r>
            <w:rPr>
              <w:spacing w:val="-3"/>
            </w:rPr>
            <w:t>机</w:t>
          </w:r>
          <w:r>
            <w:t>构设</w:t>
          </w:r>
          <w:r>
            <w:rPr>
              <w:spacing w:val="-3"/>
            </w:rPr>
            <w:t>置</w:t>
          </w:r>
          <w:r>
            <w:t>情况</w:t>
          </w:r>
          <w:r>
            <w:fldChar w:fldCharType="end"/>
          </w:r>
          <w:r>
            <w:rPr>
              <w:rFonts w:ascii="Times New Roman" w:eastAsia="Times New Roman"/>
            </w:rPr>
            <w:tab/>
          </w:r>
          <w:r>
            <w:fldChar w:fldCharType="begin"/>
          </w:r>
          <w:r>
            <w:instrText xml:space="preserve"> HYPERLINK \l "_bookmark9" </w:instrText>
          </w:r>
          <w:r>
            <w:fldChar w:fldCharType="separate"/>
          </w:r>
          <w:r>
            <w:rPr>
              <w:rFonts w:ascii="Times New Roman" w:eastAsia="Times New Roman"/>
            </w:rPr>
            <w:t>2</w:t>
          </w:r>
          <w:r>
            <w:rPr>
              <w:rFonts w:ascii="Times New Roman" w:eastAsia="Times New Roman"/>
            </w:rPr>
            <w:fldChar w:fldCharType="end"/>
          </w:r>
          <w:r>
            <w:fldChar w:fldCharType="begin"/>
          </w:r>
          <w:r>
            <w:instrText xml:space="preserve"> HYPERLINK \l "_bookmark9" </w:instrText>
          </w:r>
          <w:r>
            <w:fldChar w:fldCharType="separate"/>
          </w:r>
          <w:r>
            <w:rPr>
              <w:rFonts w:ascii="Times New Roman" w:eastAsia="Times New Roman"/>
            </w:rPr>
            <w:t>1</w:t>
          </w:r>
          <w:r>
            <w:rPr>
              <w:rFonts w:ascii="Times New Roman" w:eastAsia="Times New Roman"/>
            </w:rPr>
            <w:fldChar w:fldCharType="end"/>
          </w:r>
        </w:p>
        <w:p>
          <w:pPr>
            <w:pStyle w:val="7"/>
            <w:tabs>
              <w:tab w:val="right" w:leader="dot" w:pos="15057"/>
            </w:tabs>
            <w:rPr>
              <w:rFonts w:ascii="Times New Roman" w:eastAsia="Times New Roman"/>
            </w:rPr>
          </w:pPr>
          <w:r>
            <w:fldChar w:fldCharType="begin"/>
          </w:r>
          <w:r>
            <w:instrText xml:space="preserve"> HYPERLINK \l "_bookmark10" </w:instrText>
          </w:r>
          <w:r>
            <w:fldChar w:fldCharType="separate"/>
          </w:r>
          <w:r>
            <w:t>二</w:t>
          </w:r>
          <w:r>
            <w:rPr>
              <w:spacing w:val="-3"/>
            </w:rPr>
            <w:t>、</w:t>
          </w:r>
          <w:r>
            <w:t>单位</w:t>
          </w:r>
          <w:r>
            <w:rPr>
              <w:spacing w:val="-3"/>
            </w:rPr>
            <w:t>预</w:t>
          </w:r>
          <w:r>
            <w:t>算安</w:t>
          </w:r>
          <w:r>
            <w:rPr>
              <w:spacing w:val="-3"/>
            </w:rPr>
            <w:t>排</w:t>
          </w:r>
          <w:r>
            <w:t>的总</w:t>
          </w:r>
          <w:r>
            <w:rPr>
              <w:spacing w:val="-3"/>
            </w:rPr>
            <w:t>体</w:t>
          </w:r>
          <w:r>
            <w:t>情况</w:t>
          </w:r>
          <w:r>
            <w:fldChar w:fldCharType="end"/>
          </w:r>
          <w:r>
            <w:rPr>
              <w:rFonts w:ascii="Times New Roman" w:eastAsia="Times New Roman"/>
            </w:rPr>
            <w:tab/>
          </w:r>
          <w:r>
            <w:fldChar w:fldCharType="begin"/>
          </w:r>
          <w:r>
            <w:instrText xml:space="preserve"> HYPERLINK \l "_bookmark10" </w:instrText>
          </w:r>
          <w:r>
            <w:fldChar w:fldCharType="separate"/>
          </w:r>
          <w:r>
            <w:rPr>
              <w:rFonts w:ascii="Times New Roman" w:eastAsia="Times New Roman"/>
            </w:rPr>
            <w:t>2</w:t>
          </w:r>
          <w:r>
            <w:rPr>
              <w:rFonts w:ascii="Times New Roman" w:eastAsia="Times New Roman"/>
            </w:rPr>
            <w:fldChar w:fldCharType="end"/>
          </w:r>
          <w:r>
            <w:fldChar w:fldCharType="begin"/>
          </w:r>
          <w:r>
            <w:instrText xml:space="preserve"> HYPERLINK \l "_bookmark10" </w:instrText>
          </w:r>
          <w:r>
            <w:fldChar w:fldCharType="separate"/>
          </w:r>
          <w:r>
            <w:rPr>
              <w:rFonts w:ascii="Times New Roman" w:eastAsia="Times New Roman"/>
            </w:rPr>
            <w:t>1</w:t>
          </w:r>
          <w:r>
            <w:rPr>
              <w:rFonts w:ascii="Times New Roman" w:eastAsia="Times New Roman"/>
            </w:rPr>
            <w:fldChar w:fldCharType="end"/>
          </w:r>
        </w:p>
        <w:p>
          <w:pPr>
            <w:pStyle w:val="7"/>
            <w:tabs>
              <w:tab w:val="right" w:leader="dot" w:pos="15057"/>
            </w:tabs>
            <w:rPr>
              <w:rFonts w:ascii="Times New Roman" w:eastAsia="Times New Roman"/>
            </w:rPr>
          </w:pPr>
          <w:r>
            <w:fldChar w:fldCharType="begin"/>
          </w:r>
          <w:r>
            <w:instrText xml:space="preserve"> HYPERLINK \l "_bookmark11" </w:instrText>
          </w:r>
          <w:r>
            <w:fldChar w:fldCharType="separate"/>
          </w:r>
          <w:r>
            <w:t>三</w:t>
          </w:r>
          <w:r>
            <w:rPr>
              <w:spacing w:val="-3"/>
            </w:rPr>
            <w:t>、</w:t>
          </w:r>
          <w:r>
            <w:t>机关</w:t>
          </w:r>
          <w:r>
            <w:rPr>
              <w:spacing w:val="-3"/>
            </w:rPr>
            <w:t>运</w:t>
          </w:r>
          <w:r>
            <w:t>行经</w:t>
          </w:r>
          <w:r>
            <w:rPr>
              <w:spacing w:val="-3"/>
            </w:rPr>
            <w:t>费</w:t>
          </w:r>
          <w:r>
            <w:t>安排</w:t>
          </w:r>
          <w:r>
            <w:rPr>
              <w:spacing w:val="-3"/>
            </w:rPr>
            <w:t>情</w:t>
          </w:r>
          <w:r>
            <w:t>况</w:t>
          </w:r>
          <w:r>
            <w:fldChar w:fldCharType="end"/>
          </w:r>
          <w:r>
            <w:rPr>
              <w:rFonts w:ascii="Times New Roman" w:eastAsia="Times New Roman"/>
            </w:rPr>
            <w:tab/>
          </w:r>
          <w:r>
            <w:fldChar w:fldCharType="begin"/>
          </w:r>
          <w:r>
            <w:instrText xml:space="preserve"> HYPERLINK \l "_bookmark11" </w:instrText>
          </w:r>
          <w:r>
            <w:fldChar w:fldCharType="separate"/>
          </w:r>
          <w:r>
            <w:rPr>
              <w:rFonts w:ascii="Times New Roman" w:eastAsia="Times New Roman"/>
            </w:rPr>
            <w:t>2</w:t>
          </w:r>
          <w:r>
            <w:rPr>
              <w:rFonts w:ascii="Times New Roman" w:eastAsia="Times New Roman"/>
            </w:rPr>
            <w:fldChar w:fldCharType="end"/>
          </w:r>
          <w:r>
            <w:fldChar w:fldCharType="begin"/>
          </w:r>
          <w:r>
            <w:instrText xml:space="preserve"> HYPERLINK \l "_bookmark11" </w:instrText>
          </w:r>
          <w:r>
            <w:fldChar w:fldCharType="separate"/>
          </w:r>
          <w:r>
            <w:rPr>
              <w:rFonts w:ascii="Times New Roman" w:eastAsia="Times New Roman"/>
            </w:rPr>
            <w:t>2</w:t>
          </w:r>
          <w:r>
            <w:rPr>
              <w:rFonts w:ascii="Times New Roman" w:eastAsia="Times New Roman"/>
            </w:rPr>
            <w:fldChar w:fldCharType="end"/>
          </w:r>
        </w:p>
        <w:p>
          <w:pPr>
            <w:pStyle w:val="7"/>
            <w:tabs>
              <w:tab w:val="right" w:leader="dot" w:pos="15057"/>
            </w:tabs>
            <w:rPr>
              <w:rFonts w:ascii="Times New Roman" w:hAnsi="Times New Roman" w:eastAsia="Times New Roman"/>
            </w:rPr>
          </w:pPr>
          <w:r>
            <w:fldChar w:fldCharType="begin"/>
          </w:r>
          <w:r>
            <w:instrText xml:space="preserve"> HYPERLINK \l "_bookmark12" </w:instrText>
          </w:r>
          <w:r>
            <w:fldChar w:fldCharType="separate"/>
          </w:r>
          <w:r>
            <w:t>四</w:t>
          </w:r>
          <w:r>
            <w:rPr>
              <w:spacing w:val="-3"/>
            </w:rPr>
            <w:t>、</w:t>
          </w:r>
          <w:r>
            <w:t>财政</w:t>
          </w:r>
          <w:r>
            <w:rPr>
              <w:spacing w:val="-3"/>
            </w:rPr>
            <w:t>拨</w:t>
          </w:r>
          <w:r>
            <w:t>款</w:t>
          </w:r>
          <w:r>
            <w:rPr>
              <w:rFonts w:ascii="Times New Roman" w:hAnsi="Times New Roman" w:eastAsia="Times New Roman"/>
              <w:spacing w:val="-3"/>
            </w:rPr>
            <w:t>“</w:t>
          </w:r>
          <w:r>
            <w:t>三公</w:t>
          </w:r>
          <w:r>
            <w:rPr>
              <w:rFonts w:ascii="Times New Roman" w:hAnsi="Times New Roman" w:eastAsia="Times New Roman"/>
              <w:spacing w:val="-3"/>
            </w:rPr>
            <w:t>”</w:t>
          </w:r>
          <w:r>
            <w:t>经</w:t>
          </w:r>
          <w:r>
            <w:rPr>
              <w:spacing w:val="-3"/>
            </w:rPr>
            <w:t>费</w:t>
          </w:r>
          <w:r>
            <w:t>预算</w:t>
          </w:r>
          <w:r>
            <w:rPr>
              <w:spacing w:val="-3"/>
            </w:rPr>
            <w:t>情</w:t>
          </w:r>
          <w:r>
            <w:t>况及</w:t>
          </w:r>
          <w:r>
            <w:rPr>
              <w:spacing w:val="-3"/>
            </w:rPr>
            <w:t>增</w:t>
          </w:r>
          <w:r>
            <w:t>减变</w:t>
          </w:r>
          <w:r>
            <w:rPr>
              <w:spacing w:val="-3"/>
            </w:rPr>
            <w:t>化</w:t>
          </w:r>
          <w:r>
            <w:t>原因</w:t>
          </w:r>
          <w:r>
            <w:fldChar w:fldCharType="end"/>
          </w:r>
          <w:r>
            <w:rPr>
              <w:rFonts w:ascii="Times New Roman" w:hAnsi="Times New Roman" w:eastAsia="Times New Roman"/>
            </w:rPr>
            <w:tab/>
          </w:r>
          <w:r>
            <w:fldChar w:fldCharType="begin"/>
          </w:r>
          <w:r>
            <w:instrText xml:space="preserve"> HYPERLINK \l "_bookmark12" </w:instrText>
          </w:r>
          <w:r>
            <w:fldChar w:fldCharType="separate"/>
          </w:r>
          <w:r>
            <w:rPr>
              <w:rFonts w:ascii="Times New Roman" w:hAnsi="Times New Roman" w:eastAsia="Times New Roman"/>
            </w:rPr>
            <w:t>2</w:t>
          </w:r>
          <w:r>
            <w:rPr>
              <w:rFonts w:ascii="Times New Roman" w:hAnsi="Times New Roman" w:eastAsia="Times New Roman"/>
            </w:rPr>
            <w:fldChar w:fldCharType="end"/>
          </w:r>
          <w:r>
            <w:fldChar w:fldCharType="begin"/>
          </w:r>
          <w:r>
            <w:instrText xml:space="preserve"> HYPERLINK \l "_bookmark12" </w:instrText>
          </w:r>
          <w:r>
            <w:fldChar w:fldCharType="separate"/>
          </w:r>
          <w:r>
            <w:rPr>
              <w:rFonts w:ascii="Times New Roman" w:hAnsi="Times New Roman" w:eastAsia="Times New Roman"/>
            </w:rPr>
            <w:t>2</w:t>
          </w:r>
          <w:r>
            <w:rPr>
              <w:rFonts w:ascii="Times New Roman" w:hAnsi="Times New Roman" w:eastAsia="Times New Roman"/>
            </w:rPr>
            <w:fldChar w:fldCharType="end"/>
          </w:r>
        </w:p>
      </w:sdtContent>
    </w:sdt>
    <w:p>
      <w:pPr>
        <w:spacing w:after="0"/>
        <w:rPr>
          <w:rFonts w:ascii="Times New Roman" w:hAnsi="Times New Roman" w:eastAsia="Times New Roman"/>
        </w:rPr>
        <w:sectPr>
          <w:footerReference r:id="rId5" w:type="default"/>
          <w:type w:val="continuous"/>
          <w:pgSz w:w="16840" w:h="11900" w:orient="landscape"/>
          <w:pgMar w:top="1100" w:right="640" w:bottom="280" w:left="640" w:header="720" w:footer="0" w:gutter="0"/>
          <w:pgNumType w:start="1"/>
          <w:cols w:space="720" w:num="1"/>
        </w:sectPr>
      </w:pPr>
    </w:p>
    <w:p>
      <w:pPr>
        <w:pStyle w:val="5"/>
        <w:tabs>
          <w:tab w:val="right" w:leader="dot" w:pos="15057"/>
        </w:tabs>
        <w:spacing w:before="463"/>
        <w:ind w:left="1054"/>
        <w:rPr>
          <w:rFonts w:ascii="Times New Roman" w:eastAsia="Times New Roman"/>
        </w:rPr>
      </w:pPr>
      <w:r>
        <w:fldChar w:fldCharType="begin"/>
      </w:r>
      <w:r>
        <w:instrText xml:space="preserve"> HYPERLINK \l "_bookmark13" </w:instrText>
      </w:r>
      <w:r>
        <w:fldChar w:fldCharType="separate"/>
      </w:r>
      <w:r>
        <w:t>五</w:t>
      </w:r>
      <w:r>
        <w:rPr>
          <w:spacing w:val="-3"/>
        </w:rPr>
        <w:t>、</w:t>
      </w:r>
      <w:r>
        <w:t>单位</w:t>
      </w:r>
      <w:r>
        <w:rPr>
          <w:spacing w:val="-3"/>
        </w:rPr>
        <w:t>整</w:t>
      </w:r>
      <w:r>
        <w:t>体绩</w:t>
      </w:r>
      <w:r>
        <w:rPr>
          <w:spacing w:val="-3"/>
        </w:rPr>
        <w:t>效</w:t>
      </w:r>
      <w:r>
        <w:t>目标</w:t>
      </w:r>
      <w:r>
        <w:fldChar w:fldCharType="end"/>
      </w:r>
      <w:r>
        <w:rPr>
          <w:rFonts w:ascii="Times New Roman" w:eastAsia="Times New Roman"/>
        </w:rPr>
        <w:tab/>
      </w:r>
      <w:r>
        <w:fldChar w:fldCharType="begin"/>
      </w:r>
      <w:r>
        <w:instrText xml:space="preserve"> HYPERLINK \l "_bookmark13" </w:instrText>
      </w:r>
      <w:r>
        <w:fldChar w:fldCharType="separate"/>
      </w:r>
      <w:r>
        <w:rPr>
          <w:rFonts w:ascii="Times New Roman" w:eastAsia="Times New Roman"/>
        </w:rPr>
        <w:t>2</w:t>
      </w:r>
      <w:r>
        <w:rPr>
          <w:rFonts w:ascii="Times New Roman" w:eastAsia="Times New Roman"/>
        </w:rPr>
        <w:fldChar w:fldCharType="end"/>
      </w:r>
      <w:r>
        <w:fldChar w:fldCharType="begin"/>
      </w:r>
      <w:r>
        <w:instrText xml:space="preserve"> HYPERLINK \l "_bookmark13" </w:instrText>
      </w:r>
      <w:r>
        <w:fldChar w:fldCharType="separate"/>
      </w:r>
      <w:r>
        <w:rPr>
          <w:rFonts w:ascii="Times New Roman" w:eastAsia="Times New Roman"/>
        </w:rPr>
        <w:t>2</w:t>
      </w:r>
      <w:r>
        <w:rPr>
          <w:rFonts w:ascii="Times New Roman" w:eastAsia="Times New Roman"/>
        </w:rPr>
        <w:fldChar w:fldCharType="end"/>
      </w:r>
    </w:p>
    <w:p>
      <w:pPr>
        <w:pStyle w:val="5"/>
        <w:tabs>
          <w:tab w:val="right" w:leader="dot" w:pos="15057"/>
        </w:tabs>
        <w:spacing w:before="74"/>
        <w:ind w:left="1054"/>
        <w:rPr>
          <w:rFonts w:ascii="Times New Roman" w:eastAsia="Times New Roman"/>
        </w:rPr>
      </w:pPr>
      <w:r>
        <w:fldChar w:fldCharType="begin"/>
      </w:r>
      <w:r>
        <w:instrText xml:space="preserve"> HYPERLINK \l "_bookmark14" </w:instrText>
      </w:r>
      <w:r>
        <w:fldChar w:fldCharType="separate"/>
      </w:r>
      <w:r>
        <w:t>六</w:t>
      </w:r>
      <w:r>
        <w:rPr>
          <w:spacing w:val="-3"/>
        </w:rPr>
        <w:t>、</w:t>
      </w:r>
      <w:r>
        <w:t>单位</w:t>
      </w:r>
      <w:r>
        <w:rPr>
          <w:spacing w:val="-3"/>
        </w:rPr>
        <w:t>主</w:t>
      </w:r>
      <w:r>
        <w:t>管专</w:t>
      </w:r>
      <w:r>
        <w:rPr>
          <w:spacing w:val="-3"/>
        </w:rPr>
        <w:t>项</w:t>
      </w:r>
      <w:r>
        <w:t>资金</w:t>
      </w:r>
      <w:r>
        <w:rPr>
          <w:spacing w:val="-3"/>
        </w:rPr>
        <w:t>预</w:t>
      </w:r>
      <w:r>
        <w:t>算安</w:t>
      </w:r>
      <w:r>
        <w:rPr>
          <w:spacing w:val="-3"/>
        </w:rPr>
        <w:t>排</w:t>
      </w:r>
      <w:r>
        <w:t>情况</w:t>
      </w:r>
      <w:r>
        <w:rPr>
          <w:spacing w:val="-3"/>
        </w:rPr>
        <w:t>及</w:t>
      </w:r>
      <w:r>
        <w:t>绩效</w:t>
      </w:r>
      <w:r>
        <w:rPr>
          <w:spacing w:val="-3"/>
        </w:rPr>
        <w:t>目</w:t>
      </w:r>
      <w:r>
        <w:t>标</w:t>
      </w:r>
      <w:r>
        <w:fldChar w:fldCharType="end"/>
      </w:r>
      <w:r>
        <w:rPr>
          <w:rFonts w:ascii="Times New Roman" w:eastAsia="Times New Roman"/>
        </w:rPr>
        <w:tab/>
      </w:r>
      <w:r>
        <w:fldChar w:fldCharType="begin"/>
      </w:r>
      <w:r>
        <w:instrText xml:space="preserve"> HYPERLINK \l "_bookmark14" </w:instrText>
      </w:r>
      <w:r>
        <w:fldChar w:fldCharType="separate"/>
      </w:r>
      <w:r>
        <w:rPr>
          <w:rFonts w:ascii="Times New Roman" w:eastAsia="Times New Roman"/>
        </w:rPr>
        <w:t>2</w:t>
      </w:r>
      <w:r>
        <w:rPr>
          <w:rFonts w:ascii="Times New Roman" w:eastAsia="Times New Roman"/>
        </w:rPr>
        <w:fldChar w:fldCharType="end"/>
      </w:r>
      <w:r>
        <w:fldChar w:fldCharType="begin"/>
      </w:r>
      <w:r>
        <w:instrText xml:space="preserve"> HYPERLINK \l "_bookmark14" </w:instrText>
      </w:r>
      <w:r>
        <w:fldChar w:fldCharType="separate"/>
      </w:r>
      <w:r>
        <w:rPr>
          <w:rFonts w:ascii="Times New Roman" w:eastAsia="Times New Roman"/>
        </w:rPr>
        <w:t>9</w:t>
      </w:r>
      <w:r>
        <w:rPr>
          <w:rFonts w:ascii="Times New Roman" w:eastAsia="Times New Roman"/>
        </w:rPr>
        <w:fldChar w:fldCharType="end"/>
      </w:r>
    </w:p>
    <w:p>
      <w:pPr>
        <w:pStyle w:val="5"/>
        <w:tabs>
          <w:tab w:val="right" w:leader="dot" w:pos="15057"/>
        </w:tabs>
        <w:spacing w:before="74"/>
        <w:ind w:left="1054"/>
        <w:rPr>
          <w:rFonts w:ascii="Times New Roman" w:eastAsia="Times New Roman"/>
        </w:rPr>
      </w:pPr>
      <w:r>
        <w:fldChar w:fldCharType="begin"/>
      </w:r>
      <w:r>
        <w:instrText xml:space="preserve"> HYPERLINK \l "_bookmark15" </w:instrText>
      </w:r>
      <w:r>
        <w:fldChar w:fldCharType="separate"/>
      </w:r>
      <w:r>
        <w:t>七</w:t>
      </w:r>
      <w:r>
        <w:rPr>
          <w:spacing w:val="-3"/>
        </w:rPr>
        <w:t>、</w:t>
      </w:r>
      <w:r>
        <w:t>单位</w:t>
      </w:r>
      <w:r>
        <w:rPr>
          <w:spacing w:val="-3"/>
        </w:rPr>
        <w:t>项</w:t>
      </w:r>
      <w:r>
        <w:t>目预</w:t>
      </w:r>
      <w:r>
        <w:rPr>
          <w:spacing w:val="-3"/>
        </w:rPr>
        <w:t>算</w:t>
      </w:r>
      <w:r>
        <w:t>安排</w:t>
      </w:r>
      <w:r>
        <w:rPr>
          <w:spacing w:val="-3"/>
        </w:rPr>
        <w:t>情</w:t>
      </w:r>
      <w:r>
        <w:t>况及</w:t>
      </w:r>
      <w:r>
        <w:rPr>
          <w:spacing w:val="-3"/>
        </w:rPr>
        <w:t>绩</w:t>
      </w:r>
      <w:r>
        <w:t>效目标</w:t>
      </w:r>
      <w:r>
        <w:fldChar w:fldCharType="end"/>
      </w:r>
      <w:r>
        <w:rPr>
          <w:rFonts w:ascii="Times New Roman" w:eastAsia="Times New Roman"/>
        </w:rPr>
        <w:tab/>
      </w:r>
      <w:r>
        <w:fldChar w:fldCharType="begin"/>
      </w:r>
      <w:r>
        <w:instrText xml:space="preserve"> HYPERLINK \l "_bookmark15" </w:instrText>
      </w:r>
      <w:r>
        <w:fldChar w:fldCharType="separate"/>
      </w:r>
      <w:r>
        <w:rPr>
          <w:rFonts w:ascii="Times New Roman" w:eastAsia="Times New Roman"/>
        </w:rPr>
        <w:t>3</w:t>
      </w:r>
      <w:r>
        <w:rPr>
          <w:rFonts w:ascii="Times New Roman" w:eastAsia="Times New Roman"/>
        </w:rPr>
        <w:fldChar w:fldCharType="end"/>
      </w:r>
      <w:r>
        <w:fldChar w:fldCharType="begin"/>
      </w:r>
      <w:r>
        <w:instrText xml:space="preserve"> HYPERLINK \l "_bookmark15" </w:instrText>
      </w:r>
      <w:r>
        <w:fldChar w:fldCharType="separate"/>
      </w:r>
      <w:r>
        <w:rPr>
          <w:rFonts w:ascii="Times New Roman" w:eastAsia="Times New Roman"/>
        </w:rPr>
        <w:t>0</w:t>
      </w:r>
      <w:r>
        <w:rPr>
          <w:rFonts w:ascii="Times New Roman" w:eastAsia="Times New Roman"/>
        </w:rPr>
        <w:fldChar w:fldCharType="end"/>
      </w:r>
    </w:p>
    <w:p>
      <w:pPr>
        <w:pStyle w:val="5"/>
        <w:tabs>
          <w:tab w:val="right" w:leader="dot" w:pos="15057"/>
        </w:tabs>
        <w:spacing w:before="74"/>
        <w:ind w:left="1054"/>
        <w:rPr>
          <w:rFonts w:ascii="Times New Roman" w:eastAsia="Times New Roman"/>
        </w:rPr>
      </w:pPr>
      <w:r>
        <w:fldChar w:fldCharType="begin"/>
      </w:r>
      <w:r>
        <w:instrText xml:space="preserve"> HYPERLINK \l "_bookmark16" </w:instrText>
      </w:r>
      <w:r>
        <w:fldChar w:fldCharType="separate"/>
      </w:r>
      <w:r>
        <w:t>八</w:t>
      </w:r>
      <w:r>
        <w:rPr>
          <w:spacing w:val="-3"/>
        </w:rPr>
        <w:t>、</w:t>
      </w:r>
      <w:r>
        <w:t>政府</w:t>
      </w:r>
      <w:r>
        <w:rPr>
          <w:spacing w:val="-3"/>
        </w:rPr>
        <w:t>采</w:t>
      </w:r>
      <w:r>
        <w:t>购预</w:t>
      </w:r>
      <w:r>
        <w:rPr>
          <w:spacing w:val="-3"/>
        </w:rPr>
        <w:t>算</w:t>
      </w:r>
      <w:r>
        <w:t>情况</w:t>
      </w:r>
      <w:r>
        <w:fldChar w:fldCharType="end"/>
      </w:r>
      <w:r>
        <w:rPr>
          <w:rFonts w:ascii="Times New Roman" w:eastAsia="Times New Roman"/>
        </w:rPr>
        <w:tab/>
      </w:r>
      <w:r>
        <w:fldChar w:fldCharType="begin"/>
      </w:r>
      <w:r>
        <w:instrText xml:space="preserve"> HYPERLINK \l "_bookmark16" </w:instrText>
      </w:r>
      <w:r>
        <w:fldChar w:fldCharType="separate"/>
      </w:r>
      <w:r>
        <w:rPr>
          <w:rFonts w:ascii="Times New Roman" w:eastAsia="Times New Roman"/>
        </w:rPr>
        <w:t>5</w:t>
      </w:r>
      <w:r>
        <w:rPr>
          <w:rFonts w:ascii="Times New Roman" w:eastAsia="Times New Roman"/>
        </w:rPr>
        <w:fldChar w:fldCharType="end"/>
      </w:r>
      <w:r>
        <w:fldChar w:fldCharType="begin"/>
      </w:r>
      <w:r>
        <w:instrText xml:space="preserve"> HYPERLINK \l "_bookmark16" </w:instrText>
      </w:r>
      <w:r>
        <w:fldChar w:fldCharType="separate"/>
      </w:r>
      <w:r>
        <w:rPr>
          <w:rFonts w:ascii="Times New Roman" w:eastAsia="Times New Roman"/>
        </w:rPr>
        <w:t>8</w:t>
      </w:r>
      <w:r>
        <w:rPr>
          <w:rFonts w:ascii="Times New Roman" w:eastAsia="Times New Roman"/>
        </w:rPr>
        <w:fldChar w:fldCharType="end"/>
      </w:r>
    </w:p>
    <w:p>
      <w:pPr>
        <w:pStyle w:val="5"/>
        <w:tabs>
          <w:tab w:val="right" w:leader="dot" w:pos="15057"/>
        </w:tabs>
        <w:spacing w:before="74"/>
        <w:ind w:left="1054"/>
        <w:rPr>
          <w:rFonts w:ascii="Times New Roman" w:eastAsia="Times New Roman"/>
        </w:rPr>
      </w:pPr>
      <w:r>
        <w:fldChar w:fldCharType="begin"/>
      </w:r>
      <w:r>
        <w:instrText xml:space="preserve"> HYPERLINK \l "_bookmark17" </w:instrText>
      </w:r>
      <w:r>
        <w:fldChar w:fldCharType="separate"/>
      </w:r>
      <w:r>
        <w:t>九</w:t>
      </w:r>
      <w:r>
        <w:rPr>
          <w:spacing w:val="-3"/>
        </w:rPr>
        <w:t>、</w:t>
      </w:r>
      <w:r>
        <w:t>国有</w:t>
      </w:r>
      <w:r>
        <w:rPr>
          <w:spacing w:val="-3"/>
        </w:rPr>
        <w:t>资</w:t>
      </w:r>
      <w:r>
        <w:t>产信息</w:t>
      </w:r>
      <w:r>
        <w:fldChar w:fldCharType="end"/>
      </w:r>
      <w:r>
        <w:rPr>
          <w:rFonts w:ascii="Times New Roman" w:eastAsia="Times New Roman"/>
        </w:rPr>
        <w:tab/>
      </w:r>
      <w:r>
        <w:fldChar w:fldCharType="begin"/>
      </w:r>
      <w:r>
        <w:instrText xml:space="preserve"> HYPERLINK \l "_bookmark17" </w:instrText>
      </w:r>
      <w:r>
        <w:fldChar w:fldCharType="separate"/>
      </w:r>
      <w:r>
        <w:rPr>
          <w:rFonts w:ascii="Times New Roman" w:eastAsia="Times New Roman"/>
        </w:rPr>
        <w:t>5</w:t>
      </w:r>
      <w:r>
        <w:rPr>
          <w:rFonts w:ascii="Times New Roman" w:eastAsia="Times New Roman"/>
        </w:rPr>
        <w:fldChar w:fldCharType="end"/>
      </w:r>
      <w:r>
        <w:fldChar w:fldCharType="begin"/>
      </w:r>
      <w:r>
        <w:instrText xml:space="preserve"> HYPERLINK \l "_bookmark17" </w:instrText>
      </w:r>
      <w:r>
        <w:fldChar w:fldCharType="separate"/>
      </w:r>
      <w:r>
        <w:rPr>
          <w:rFonts w:ascii="Times New Roman" w:eastAsia="Times New Roman"/>
        </w:rPr>
        <w:t>9</w:t>
      </w:r>
      <w:r>
        <w:rPr>
          <w:rFonts w:ascii="Times New Roman" w:eastAsia="Times New Roman"/>
        </w:rPr>
        <w:fldChar w:fldCharType="end"/>
      </w:r>
    </w:p>
    <w:p>
      <w:pPr>
        <w:pStyle w:val="5"/>
        <w:tabs>
          <w:tab w:val="right" w:leader="dot" w:pos="15057"/>
        </w:tabs>
        <w:spacing w:before="74"/>
        <w:ind w:left="1054"/>
        <w:rPr>
          <w:rFonts w:ascii="Times New Roman" w:eastAsia="Times New Roman"/>
        </w:rPr>
      </w:pPr>
      <w:r>
        <w:fldChar w:fldCharType="begin"/>
      </w:r>
      <w:r>
        <w:instrText xml:space="preserve"> HYPERLINK \l "_bookmark18" </w:instrText>
      </w:r>
      <w:r>
        <w:fldChar w:fldCharType="separate"/>
      </w:r>
      <w:r>
        <w:t>十</w:t>
      </w:r>
      <w:r>
        <w:rPr>
          <w:spacing w:val="-3"/>
        </w:rPr>
        <w:t>、</w:t>
      </w:r>
      <w:r>
        <w:t>名词</w:t>
      </w:r>
      <w:r>
        <w:rPr>
          <w:spacing w:val="-3"/>
        </w:rPr>
        <w:t>解</w:t>
      </w:r>
      <w:r>
        <w:t>释</w:t>
      </w:r>
      <w:r>
        <w:fldChar w:fldCharType="end"/>
      </w:r>
      <w:r>
        <w:rPr>
          <w:rFonts w:ascii="Times New Roman" w:eastAsia="Times New Roman"/>
        </w:rPr>
        <w:tab/>
      </w:r>
      <w:r>
        <w:fldChar w:fldCharType="begin"/>
      </w:r>
      <w:r>
        <w:instrText xml:space="preserve"> HYPERLINK \l "_bookmark18" </w:instrText>
      </w:r>
      <w:r>
        <w:fldChar w:fldCharType="separate"/>
      </w:r>
      <w:r>
        <w:rPr>
          <w:rFonts w:ascii="Times New Roman" w:eastAsia="Times New Roman"/>
        </w:rPr>
        <w:t>5</w:t>
      </w:r>
      <w:r>
        <w:rPr>
          <w:rFonts w:ascii="Times New Roman" w:eastAsia="Times New Roman"/>
        </w:rPr>
        <w:fldChar w:fldCharType="end"/>
      </w:r>
      <w:r>
        <w:fldChar w:fldCharType="begin"/>
      </w:r>
      <w:r>
        <w:instrText xml:space="preserve"> HYPERLINK \l "_bookmark18" </w:instrText>
      </w:r>
      <w:r>
        <w:fldChar w:fldCharType="separate"/>
      </w:r>
      <w:r>
        <w:rPr>
          <w:rFonts w:ascii="Times New Roman" w:eastAsia="Times New Roman"/>
        </w:rPr>
        <w:t>9</w:t>
      </w:r>
      <w:r>
        <w:rPr>
          <w:rFonts w:ascii="Times New Roman" w:eastAsia="Times New Roman"/>
        </w:rPr>
        <w:fldChar w:fldCharType="end"/>
      </w:r>
    </w:p>
    <w:p>
      <w:pPr>
        <w:pStyle w:val="5"/>
        <w:tabs>
          <w:tab w:val="right" w:leader="dot" w:pos="15057"/>
        </w:tabs>
        <w:spacing w:before="74"/>
        <w:ind w:left="1054"/>
        <w:rPr>
          <w:rFonts w:ascii="Times New Roman" w:eastAsia="Times New Roman"/>
        </w:rPr>
      </w:pPr>
      <w:r>
        <w:fldChar w:fldCharType="begin"/>
      </w:r>
      <w:r>
        <w:instrText xml:space="preserve"> HYPERLINK \l "_bookmark19" </w:instrText>
      </w:r>
      <w:r>
        <w:fldChar w:fldCharType="separate"/>
      </w:r>
      <w:r>
        <w:t>十</w:t>
      </w:r>
      <w:r>
        <w:rPr>
          <w:spacing w:val="-3"/>
        </w:rPr>
        <w:t>一</w:t>
      </w:r>
      <w:r>
        <w:t>、其</w:t>
      </w:r>
      <w:r>
        <w:rPr>
          <w:spacing w:val="-3"/>
        </w:rPr>
        <w:t>他</w:t>
      </w:r>
      <w:r>
        <w:t>需要</w:t>
      </w:r>
      <w:r>
        <w:rPr>
          <w:spacing w:val="-3"/>
        </w:rPr>
        <w:t>说</w:t>
      </w:r>
      <w:r>
        <w:t>明的</w:t>
      </w:r>
      <w:r>
        <w:rPr>
          <w:spacing w:val="-3"/>
        </w:rPr>
        <w:t>事</w:t>
      </w:r>
      <w:r>
        <w:t>项</w:t>
      </w:r>
      <w:r>
        <w:fldChar w:fldCharType="end"/>
      </w:r>
      <w:r>
        <w:rPr>
          <w:rFonts w:ascii="Times New Roman" w:eastAsia="Times New Roman"/>
        </w:rPr>
        <w:tab/>
      </w:r>
      <w:r>
        <w:fldChar w:fldCharType="begin"/>
      </w:r>
      <w:r>
        <w:instrText xml:space="preserve"> HYPERLINK \l "_bookmark19" </w:instrText>
      </w:r>
      <w:r>
        <w:fldChar w:fldCharType="separate"/>
      </w:r>
      <w:r>
        <w:rPr>
          <w:rFonts w:ascii="Times New Roman" w:eastAsia="Times New Roman"/>
        </w:rPr>
        <w:t>6</w:t>
      </w:r>
      <w:r>
        <w:rPr>
          <w:rFonts w:ascii="Times New Roman" w:eastAsia="Times New Roman"/>
        </w:rPr>
        <w:fldChar w:fldCharType="end"/>
      </w:r>
      <w:r>
        <w:fldChar w:fldCharType="begin"/>
      </w:r>
      <w:r>
        <w:instrText xml:space="preserve"> HYPERLINK \l "_bookmark19" </w:instrText>
      </w:r>
      <w:r>
        <w:fldChar w:fldCharType="separate"/>
      </w:r>
      <w:r>
        <w:rPr>
          <w:rFonts w:ascii="Times New Roman" w:eastAsia="Times New Roman"/>
        </w:rPr>
        <w:t>0</w:t>
      </w:r>
      <w:r>
        <w:rPr>
          <w:rFonts w:ascii="Times New Roman" w:eastAsia="Times New Roman"/>
        </w:rPr>
        <w:fldChar w:fldCharType="end"/>
      </w:r>
    </w:p>
    <w:p>
      <w:pPr>
        <w:spacing w:after="0"/>
        <w:rPr>
          <w:rFonts w:ascii="Times New Roman" w:eastAsia="Times New Roman"/>
        </w:rPr>
        <w:sectPr>
          <w:pgSz w:w="16840" w:h="11900" w:orient="landscape"/>
          <w:pgMar w:top="1100" w:right="640" w:bottom="280" w:left="640" w:header="0" w:footer="0" w:gutter="0"/>
          <w:cols w:space="720" w:num="1"/>
        </w:sectPr>
      </w:pPr>
    </w:p>
    <w:p>
      <w:pPr>
        <w:pStyle w:val="2"/>
        <w:spacing w:before="212" w:line="240" w:lineRule="auto"/>
      </w:pPr>
      <w:r>
        <w:pict>
          <v:shape id="_x0000_s1026" o:spid="_x0000_s1026" o:spt="202" type="#_x0000_t202" style="position:absolute;left:0pt;margin-left:66.3pt;margin-top:95.4pt;height:442.25pt;width:709.7pt;mso-position-horizontal-relative:page;mso-position-vertical-relative:page;z-index:251659264;mso-width-relative:page;mso-height-relative:page;" filled="f" stroked="f" coordsize="21600,21600">
            <v:path/>
            <v:fill on="f" focussize="0,0"/>
            <v:stroke on="f"/>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4535"/>
                    <w:gridCol w:w="2126"/>
                    <w:gridCol w:w="4535"/>
                    <w:gridCol w:w="212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172" w:type="dxa"/>
                        <w:gridSpan w:val="5"/>
                        <w:tcBorders>
                          <w:top w:val="nil"/>
                          <w:bottom w:val="single" w:color="000000" w:sz="6" w:space="0"/>
                        </w:tcBorders>
                      </w:tcPr>
                      <w:p>
                        <w:pPr>
                          <w:pStyle w:val="13"/>
                          <w:tabs>
                            <w:tab w:val="left" w:pos="5606"/>
                            <w:tab w:val="left" w:pos="12863"/>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213"/>
                          <w:rPr>
                            <w:b/>
                            <w:sz w:val="21"/>
                          </w:rPr>
                        </w:pPr>
                        <w:r>
                          <w:rPr>
                            <w:b/>
                            <w:sz w:val="21"/>
                          </w:rPr>
                          <w:t>序号</w:t>
                        </w:r>
                      </w:p>
                    </w:tc>
                    <w:tc>
                      <w:tcPr>
                        <w:tcW w:w="6661"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3098" w:right="3085"/>
                          <w:jc w:val="center"/>
                          <w:rPr>
                            <w:b/>
                            <w:sz w:val="21"/>
                          </w:rPr>
                        </w:pPr>
                        <w:r>
                          <w:rPr>
                            <w:b/>
                            <w:sz w:val="21"/>
                          </w:rPr>
                          <w:t>收入</w:t>
                        </w:r>
                      </w:p>
                    </w:tc>
                    <w:tc>
                      <w:tcPr>
                        <w:tcW w:w="6661"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3097" w:right="3086"/>
                          <w:jc w:val="center"/>
                          <w:rPr>
                            <w:b/>
                            <w:sz w:val="21"/>
                          </w:rPr>
                        </w:pPr>
                        <w:r>
                          <w:rPr>
                            <w:b/>
                            <w:sz w:val="21"/>
                          </w:rPr>
                          <w:t>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612" w:right="1599"/>
                          <w:jc w:val="center"/>
                          <w:rPr>
                            <w:b/>
                            <w:sz w:val="21"/>
                          </w:rPr>
                        </w:pPr>
                        <w:r>
                          <w:rPr>
                            <w:b/>
                            <w:sz w:val="21"/>
                          </w:rPr>
                          <w:t>项 目</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619" w:right="605"/>
                          <w:jc w:val="center"/>
                          <w:rPr>
                            <w:b/>
                            <w:sz w:val="21"/>
                          </w:rPr>
                        </w:pPr>
                        <w:r>
                          <w:rPr>
                            <w:b/>
                            <w:sz w:val="21"/>
                          </w:rPr>
                          <w:t>预算数</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612" w:right="1601"/>
                          <w:jc w:val="center"/>
                          <w:rPr>
                            <w:b/>
                            <w:sz w:val="21"/>
                          </w:rPr>
                        </w:pPr>
                        <w:r>
                          <w:rPr>
                            <w:b/>
                            <w:sz w:val="21"/>
                          </w:rPr>
                          <w:t>项 目</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619" w:right="607"/>
                          <w:jc w:val="center"/>
                          <w:rPr>
                            <w:b/>
                            <w:sz w:val="21"/>
                          </w:rPr>
                        </w:pPr>
                        <w:r>
                          <w:rPr>
                            <w:b/>
                            <w:sz w:val="21"/>
                          </w:rPr>
                          <w:t>预算数</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9"/>
                          <w:jc w:val="center"/>
                          <w:rPr>
                            <w:b/>
                            <w:sz w:val="21"/>
                          </w:rPr>
                        </w:pPr>
                        <w:r>
                          <w:rPr>
                            <w:b/>
                            <w:sz w:val="21"/>
                          </w:rPr>
                          <w:t>栏次</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9"/>
                          <w:jc w:val="center"/>
                          <w:rPr>
                            <w:b/>
                            <w:sz w:val="21"/>
                          </w:rPr>
                        </w:pPr>
                        <w:r>
                          <w:rPr>
                            <w:b/>
                            <w:w w:val="98"/>
                            <w:sz w:val="21"/>
                          </w:rPr>
                          <w:t>1</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
                          <w:jc w:val="center"/>
                          <w:rPr>
                            <w:b/>
                            <w:sz w:val="21"/>
                          </w:rPr>
                        </w:pPr>
                        <w:r>
                          <w:rPr>
                            <w:b/>
                            <w:w w:val="98"/>
                            <w:sz w:val="21"/>
                          </w:rPr>
                          <w:t>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3</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905.58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一、一般公共服务支出</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2"/>
                          <w:jc w:val="right"/>
                          <w:rPr>
                            <w:sz w:val="21"/>
                          </w:rPr>
                        </w:pPr>
                        <w:r>
                          <w:rPr>
                            <w:sz w:val="21"/>
                          </w:rPr>
                          <w:t>651.32</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二、外交支出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三、国防支出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四、公共安全支出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五、单位资金</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五、教育支出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6</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六、科学技术支出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7</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8</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八、社会保障和就业支出</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2"/>
                          <w:jc w:val="right"/>
                          <w:rPr>
                            <w:sz w:val="21"/>
                          </w:rPr>
                        </w:pPr>
                        <w:r>
                          <w:rPr>
                            <w:sz w:val="21"/>
                          </w:rPr>
                          <w:t>115.70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sz w:val="21"/>
                          </w:rPr>
                        </w:pPr>
                        <w:r>
                          <w:rPr>
                            <w:w w:val="99"/>
                            <w:sz w:val="21"/>
                          </w:rPr>
                          <w:t>9</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九、社会保险基金支出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10</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十、卫生健康支出</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2"/>
                          <w:jc w:val="right"/>
                          <w:rPr>
                            <w:sz w:val="21"/>
                          </w:rPr>
                        </w:pPr>
                        <w:r>
                          <w:rPr>
                            <w:sz w:val="21"/>
                          </w:rPr>
                          <w:t>51.82</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11</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十一、节能环保支出</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2"/>
                          <w:jc w:val="right"/>
                          <w:rPr>
                            <w:sz w:val="21"/>
                          </w:rPr>
                        </w:pPr>
                        <w:r>
                          <w:rPr>
                            <w:sz w:val="21"/>
                          </w:rPr>
                          <w:t>41.00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12</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十二、城乡社区支出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13</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十三、农林水支出</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2"/>
                          <w:jc w:val="right"/>
                          <w:rPr>
                            <w:sz w:val="21"/>
                          </w:rPr>
                        </w:pPr>
                        <w:r>
                          <w:rPr>
                            <w:sz w:val="21"/>
                          </w:rPr>
                          <w:t>86.24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14</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十四、交通运输支出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15</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16</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十六、商业服务业等支出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17</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十七、金融支出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8"/>
                          <w:jc w:val="center"/>
                          <w:rPr>
                            <w:sz w:val="21"/>
                          </w:rPr>
                        </w:pPr>
                        <w:r>
                          <w:rPr>
                            <w:sz w:val="21"/>
                          </w:rPr>
                          <w:t>18</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6"/>
                          <w:rPr>
                            <w:sz w:val="21"/>
                          </w:rPr>
                        </w:pPr>
                        <w:r>
                          <w:rPr>
                            <w:sz w:val="21"/>
                          </w:rPr>
                          <w:t>十八、援助其他地区支出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6"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left="191" w:right="178"/>
                          <w:jc w:val="center"/>
                          <w:rPr>
                            <w:sz w:val="21"/>
                          </w:rPr>
                        </w:pPr>
                        <w:r>
                          <w:rPr>
                            <w:sz w:val="21"/>
                          </w:rPr>
                          <w:t>19</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left="106"/>
                          <w:rPr>
                            <w:sz w:val="21"/>
                          </w:rPr>
                        </w:pPr>
                        <w:r>
                          <w:rPr>
                            <w:sz w:val="21"/>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pStyle w:val="5"/>
                  </w:pPr>
                </w:p>
              </w:txbxContent>
            </v:textbox>
          </v:shape>
        </w:pict>
      </w:r>
      <w:bookmarkStart w:id="1" w:name="_bookmark0"/>
      <w:bookmarkEnd w:id="1"/>
      <w:bookmarkStart w:id="2" w:name="单位预算收支总表"/>
      <w:bookmarkEnd w:id="2"/>
      <w:r>
        <w:t>单位预算收支总表</w:t>
      </w:r>
    </w:p>
    <w:p>
      <w:pPr>
        <w:spacing w:after="0" w:line="240" w:lineRule="auto"/>
        <w:sectPr>
          <w:footerReference r:id="rId6" w:type="default"/>
          <w:footerReference r:id="rId7" w:type="even"/>
          <w:pgSz w:w="16840" w:h="11900" w:orient="landscape"/>
          <w:pgMar w:top="1100" w:right="640" w:bottom="980" w:left="640" w:header="0" w:footer="786" w:gutter="0"/>
          <w:pgNumType w:start="1"/>
          <w:cols w:space="720" w:num="1"/>
        </w:sectPr>
      </w:pPr>
    </w:p>
    <w:p>
      <w:pPr>
        <w:pStyle w:val="5"/>
        <w:spacing w:before="11"/>
        <w:rPr>
          <w:rFonts w:ascii="方正小标宋_GBK"/>
          <w:sz w:val="14"/>
        </w:rPr>
      </w:pPr>
    </w:p>
    <w:tbl>
      <w:tblPr>
        <w:tblStyle w:val="9"/>
        <w:tblW w:w="0" w:type="auto"/>
        <w:tblInd w:w="701"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4535"/>
        <w:gridCol w:w="2126"/>
        <w:gridCol w:w="4535"/>
        <w:gridCol w:w="212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172" w:type="dxa"/>
            <w:gridSpan w:val="5"/>
            <w:tcBorders>
              <w:top w:val="nil"/>
              <w:bottom w:val="single" w:color="000000" w:sz="6" w:space="0"/>
            </w:tcBorders>
          </w:tcPr>
          <w:p>
            <w:pPr>
              <w:pStyle w:val="13"/>
              <w:tabs>
                <w:tab w:val="left" w:pos="5606"/>
                <w:tab w:val="left" w:pos="12863"/>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213"/>
              <w:rPr>
                <w:b/>
                <w:sz w:val="21"/>
              </w:rPr>
            </w:pPr>
            <w:r>
              <w:rPr>
                <w:b/>
                <w:sz w:val="21"/>
              </w:rPr>
              <w:t>序号</w:t>
            </w:r>
          </w:p>
        </w:tc>
        <w:tc>
          <w:tcPr>
            <w:tcW w:w="6661"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3098" w:right="3085"/>
              <w:jc w:val="center"/>
              <w:rPr>
                <w:b/>
                <w:sz w:val="21"/>
              </w:rPr>
            </w:pPr>
            <w:r>
              <w:rPr>
                <w:b/>
                <w:sz w:val="21"/>
              </w:rPr>
              <w:t>收入</w:t>
            </w:r>
          </w:p>
        </w:tc>
        <w:tc>
          <w:tcPr>
            <w:tcW w:w="6661"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3097" w:right="3086"/>
              <w:jc w:val="center"/>
              <w:rPr>
                <w:b/>
                <w:sz w:val="21"/>
              </w:rPr>
            </w:pPr>
            <w:r>
              <w:rPr>
                <w:b/>
                <w:sz w:val="21"/>
              </w:rPr>
              <w:t>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2" w:right="1599"/>
              <w:jc w:val="center"/>
              <w:rPr>
                <w:b/>
                <w:sz w:val="21"/>
              </w:rPr>
            </w:pPr>
            <w:r>
              <w:rPr>
                <w:b/>
                <w:sz w:val="21"/>
              </w:rPr>
              <w:t>项 目</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619" w:right="605"/>
              <w:jc w:val="center"/>
              <w:rPr>
                <w:b/>
                <w:sz w:val="21"/>
              </w:rPr>
            </w:pPr>
            <w:r>
              <w:rPr>
                <w:b/>
                <w:sz w:val="21"/>
              </w:rPr>
              <w:t>预算数</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2" w:right="1601"/>
              <w:jc w:val="center"/>
              <w:rPr>
                <w:b/>
                <w:sz w:val="21"/>
              </w:rPr>
            </w:pPr>
            <w:r>
              <w:rPr>
                <w:b/>
                <w:sz w:val="21"/>
              </w:rPr>
              <w:t>项 目</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619" w:right="607"/>
              <w:jc w:val="center"/>
              <w:rPr>
                <w:b/>
                <w:sz w:val="21"/>
              </w:rPr>
            </w:pPr>
            <w:r>
              <w:rPr>
                <w:b/>
                <w:sz w:val="21"/>
              </w:rPr>
              <w:t>预算数</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9"/>
              <w:jc w:val="center"/>
              <w:rPr>
                <w:b/>
                <w:sz w:val="21"/>
              </w:rPr>
            </w:pPr>
            <w:r>
              <w:rPr>
                <w:b/>
                <w:sz w:val="21"/>
              </w:rPr>
              <w:t>栏次</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9"/>
              <w:jc w:val="center"/>
              <w:rPr>
                <w:b/>
                <w:sz w:val="21"/>
              </w:rPr>
            </w:pPr>
            <w:r>
              <w:rPr>
                <w:b/>
                <w:w w:val="98"/>
                <w:sz w:val="21"/>
              </w:rPr>
              <w:t>1</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
              <w:jc w:val="center"/>
              <w:rPr>
                <w:b/>
                <w:sz w:val="21"/>
              </w:rPr>
            </w:pPr>
            <w:r>
              <w:rPr>
                <w:b/>
                <w:w w:val="98"/>
                <w:sz w:val="21"/>
              </w:rPr>
              <w:t>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3</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20</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二十、住房保障支出</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44.86</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21</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22</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23</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24</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二十四、预备费</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25</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二十五、其他支出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26</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二十六、转移性支出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27</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二十七、债务还本支出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28</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二十八、债务付息支出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29</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30</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31</w:t>
            </w: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三十一、人行科目</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32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1" w:right="1601"/>
              <w:jc w:val="center"/>
              <w:rPr>
                <w:b/>
                <w:sz w:val="21"/>
              </w:rPr>
            </w:pPr>
            <w:r>
              <w:rPr>
                <w:b/>
                <w:sz w:val="21"/>
              </w:rPr>
              <w:t>本年收入合计</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b/>
                <w:sz w:val="21"/>
              </w:rPr>
            </w:pPr>
            <w:r>
              <w:rPr>
                <w:b/>
                <w:sz w:val="21"/>
              </w:rPr>
              <w:t>905.58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2" w:right="1599"/>
              <w:jc w:val="center"/>
              <w:rPr>
                <w:b/>
                <w:sz w:val="21"/>
              </w:rPr>
            </w:pPr>
            <w:r>
              <w:rPr>
                <w:b/>
                <w:sz w:val="21"/>
              </w:rPr>
              <w:t>本年支出合计</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b/>
                <w:sz w:val="21"/>
              </w:rPr>
            </w:pPr>
            <w:r>
              <w:rPr>
                <w:b/>
                <w:sz w:val="21"/>
              </w:rPr>
              <w:t>991.93</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33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上年结转结余</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86.35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年终结转结余</w:t>
            </w:r>
          </w:p>
        </w:tc>
        <w:tc>
          <w:tcPr>
            <w:tcW w:w="212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8"/>
              <w:jc w:val="center"/>
              <w:rPr>
                <w:sz w:val="21"/>
              </w:rPr>
            </w:pPr>
            <w:r>
              <w:rPr>
                <w:sz w:val="21"/>
              </w:rPr>
              <w:t>34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2" w:right="1599"/>
              <w:jc w:val="center"/>
              <w:rPr>
                <w:b/>
                <w:sz w:val="21"/>
              </w:rPr>
            </w:pPr>
            <w:r>
              <w:rPr>
                <w:b/>
                <w:sz w:val="21"/>
              </w:rPr>
              <w:t>收入总计</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b/>
                <w:sz w:val="21"/>
              </w:rPr>
            </w:pPr>
            <w:r>
              <w:rPr>
                <w:b/>
                <w:sz w:val="21"/>
              </w:rPr>
              <w:t>991.93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2" w:right="1597"/>
              <w:jc w:val="center"/>
              <w:rPr>
                <w:b/>
                <w:sz w:val="21"/>
              </w:rPr>
            </w:pPr>
            <w:r>
              <w:rPr>
                <w:b/>
                <w:sz w:val="21"/>
              </w:rPr>
              <w:t>支出总计</w:t>
            </w:r>
          </w:p>
        </w:tc>
        <w:tc>
          <w:tcPr>
            <w:tcW w:w="2126"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b/>
                <w:sz w:val="21"/>
              </w:rPr>
            </w:pPr>
            <w:r>
              <w:rPr>
                <w:b/>
                <w:sz w:val="21"/>
              </w:rPr>
              <w:t>991.93</w:t>
            </w:r>
          </w:p>
        </w:tc>
      </w:tr>
    </w:tbl>
    <w:p>
      <w:pPr>
        <w:spacing w:after="0" w:line="334" w:lineRule="exact"/>
        <w:jc w:val="right"/>
        <w:rPr>
          <w:sz w:val="21"/>
        </w:rPr>
        <w:sectPr>
          <w:pgSz w:w="16840" w:h="11900" w:orient="landscape"/>
          <w:pgMar w:top="1100" w:right="640" w:bottom="900" w:left="640" w:header="0" w:footer="706" w:gutter="0"/>
          <w:cols w:space="720" w:num="1"/>
        </w:sectPr>
      </w:pPr>
    </w:p>
    <w:p>
      <w:pPr>
        <w:pStyle w:val="5"/>
        <w:spacing w:before="7"/>
        <w:rPr>
          <w:rFonts w:ascii="方正小标宋_GBK"/>
          <w:sz w:val="12"/>
        </w:rPr>
      </w:pPr>
      <w:r>
        <w:pict>
          <v:shape id="_x0000_s1027" o:spid="_x0000_s1027" o:spt="202" type="#_x0000_t202" style="position:absolute;left:0pt;margin-left:56.3pt;margin-top:95.05pt;height:436.75pt;width:729.65pt;mso-position-horizontal-relative:page;mso-position-vertical-relative:page;z-index:251660288;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4365" w:type="dxa"/>
                        <w:gridSpan w:val="4"/>
                        <w:tcBorders>
                          <w:top w:val="nil"/>
                          <w:bottom w:val="single" w:color="000000" w:sz="6" w:space="0"/>
                          <w:right w:val="nil"/>
                        </w:tcBorders>
                      </w:tcPr>
                      <w:p>
                        <w:pPr>
                          <w:pStyle w:val="13"/>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p>
                    </w:tc>
                    <w:tc>
                      <w:tcPr>
                        <w:tcW w:w="1134" w:type="dxa"/>
                        <w:tcBorders>
                          <w:top w:val="nil"/>
                          <w:left w:val="nil"/>
                          <w:bottom w:val="single" w:color="000000" w:sz="6" w:space="0"/>
                          <w:right w:val="nil"/>
                        </w:tcBorders>
                      </w:tcPr>
                      <w:p>
                        <w:pPr>
                          <w:pStyle w:val="13"/>
                          <w:rPr>
                            <w:rFonts w:ascii="Times New Roman"/>
                            <w:sz w:val="20"/>
                          </w:rPr>
                        </w:pPr>
                      </w:p>
                    </w:tc>
                    <w:tc>
                      <w:tcPr>
                        <w:tcW w:w="3402" w:type="dxa"/>
                        <w:gridSpan w:val="3"/>
                        <w:tcBorders>
                          <w:top w:val="nil"/>
                          <w:left w:val="nil"/>
                          <w:bottom w:val="single" w:color="000000" w:sz="6" w:space="0"/>
                          <w:right w:val="nil"/>
                        </w:tcBorders>
                      </w:tcPr>
                      <w:p>
                        <w:pPr>
                          <w:pStyle w:val="13"/>
                          <w:spacing w:line="364" w:lineRule="exact"/>
                          <w:ind w:left="867"/>
                          <w:rPr>
                            <w:rFonts w:hint="eastAsia" w:ascii="方正小标宋_GBK" w:eastAsia="方正小标宋_GBK"/>
                            <w:sz w:val="24"/>
                          </w:rPr>
                        </w:pPr>
                        <w:r>
                          <w:rPr>
                            <w:rFonts w:hint="eastAsia" w:ascii="方正小标宋_GBK" w:eastAsia="方正小标宋_GBK"/>
                            <w:sz w:val="24"/>
                          </w:rPr>
                          <w:t>预算年度：2025</w:t>
                        </w: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2268" w:type="dxa"/>
                        <w:gridSpan w:val="2"/>
                        <w:tcBorders>
                          <w:top w:val="nil"/>
                          <w:left w:val="nil"/>
                          <w:bottom w:val="single" w:color="000000" w:sz="6" w:space="0"/>
                        </w:tcBorders>
                      </w:tcPr>
                      <w:p>
                        <w:pPr>
                          <w:pStyle w:val="13"/>
                          <w:spacing w:line="364" w:lineRule="exact"/>
                          <w:ind w:left="967"/>
                          <w:rPr>
                            <w:rFonts w:hint="eastAsia" w:ascii="方正小标宋_GBK" w:eastAsia="方正小标宋_GBK"/>
                            <w:sz w:val="24"/>
                          </w:rPr>
                        </w:pP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9" w:hRule="atLeast"/>
                    </w:trPr>
                    <w:tc>
                      <w:tcPr>
                        <w:tcW w:w="680"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小标宋_GBK"/>
                            <w:sz w:val="18"/>
                          </w:rPr>
                        </w:pPr>
                      </w:p>
                      <w:p>
                        <w:pPr>
                          <w:pStyle w:val="13"/>
                          <w:ind w:left="128"/>
                          <w:rPr>
                            <w:b/>
                            <w:sz w:val="21"/>
                          </w:rPr>
                        </w:pPr>
                        <w:r>
                          <w:rPr>
                            <w:b/>
                            <w:sz w:val="21"/>
                          </w:rPr>
                          <w:t>序号</w:t>
                        </w:r>
                      </w:p>
                    </w:tc>
                    <w:tc>
                      <w:tcPr>
                        <w:tcW w:w="2551"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643"/>
                          <w:rPr>
                            <w:b/>
                            <w:sz w:val="21"/>
                          </w:rPr>
                        </w:pPr>
                        <w:r>
                          <w:rPr>
                            <w:b/>
                            <w:sz w:val="21"/>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小标宋_GBK"/>
                            <w:sz w:val="18"/>
                          </w:rPr>
                        </w:pPr>
                      </w:p>
                      <w:p>
                        <w:pPr>
                          <w:pStyle w:val="13"/>
                          <w:ind w:left="355"/>
                          <w:rPr>
                            <w:b/>
                            <w:sz w:val="21"/>
                          </w:rPr>
                        </w:pPr>
                        <w:r>
                          <w:rPr>
                            <w:b/>
                            <w:sz w:val="21"/>
                          </w:rPr>
                          <w:t>合计</w:t>
                        </w:r>
                      </w:p>
                    </w:tc>
                    <w:tc>
                      <w:tcPr>
                        <w:tcW w:w="9072" w:type="dxa"/>
                        <w:gridSpan w:val="8"/>
                        <w:tcBorders>
                          <w:top w:val="single" w:color="000000" w:sz="6" w:space="0"/>
                          <w:left w:val="single" w:color="000000" w:sz="6" w:space="0"/>
                          <w:bottom w:val="single" w:color="000000" w:sz="6" w:space="0"/>
                          <w:right w:val="single" w:color="000000" w:sz="6" w:space="0"/>
                        </w:tcBorders>
                      </w:tcPr>
                      <w:p>
                        <w:pPr>
                          <w:pStyle w:val="13"/>
                          <w:spacing w:before="17" w:line="332" w:lineRule="exact"/>
                          <w:ind w:left="4091" w:right="4081"/>
                          <w:jc w:val="center"/>
                          <w:rPr>
                            <w:b/>
                            <w:sz w:val="21"/>
                          </w:rPr>
                        </w:pPr>
                        <w:r>
                          <w:rPr>
                            <w:b/>
                            <w:sz w:val="21"/>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小标宋_GBK"/>
                            <w:sz w:val="18"/>
                          </w:rPr>
                        </w:pPr>
                      </w:p>
                      <w:p>
                        <w:pPr>
                          <w:pStyle w:val="13"/>
                          <w:ind w:left="145"/>
                          <w:rPr>
                            <w:b/>
                            <w:sz w:val="21"/>
                          </w:rPr>
                        </w:pPr>
                        <w:r>
                          <w:rPr>
                            <w:b/>
                            <w:sz w:val="21"/>
                          </w:rPr>
                          <w:t>上年结转</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vMerge w:val="continue"/>
                        <w:tcBorders>
                          <w:top w:val="nil"/>
                          <w:left w:val="single" w:color="000000" w:sz="6" w:space="0"/>
                          <w:bottom w:val="single" w:color="000000" w:sz="6" w:space="0"/>
                          <w:right w:val="single" w:color="000000" w:sz="6" w:space="0"/>
                        </w:tcBorders>
                      </w:tcPr>
                      <w:p>
                        <w:pPr>
                          <w:rPr>
                            <w:sz w:val="2"/>
                            <w:szCs w:val="2"/>
                          </w:rPr>
                        </w:pPr>
                      </w:p>
                    </w:tc>
                    <w:tc>
                      <w:tcPr>
                        <w:tcW w:w="992" w:type="dxa"/>
                        <w:tcBorders>
                          <w:top w:val="single" w:color="000000" w:sz="6" w:space="0"/>
                          <w:left w:val="single" w:color="000000" w:sz="6" w:space="0"/>
                          <w:bottom w:val="single" w:color="000000" w:sz="6" w:space="0"/>
                          <w:right w:val="single" w:color="000000" w:sz="6" w:space="0"/>
                        </w:tcBorders>
                      </w:tcPr>
                      <w:p>
                        <w:pPr>
                          <w:pStyle w:val="13"/>
                          <w:spacing w:line="307" w:lineRule="exact"/>
                          <w:ind w:left="285"/>
                          <w:rPr>
                            <w:b/>
                            <w:sz w:val="21"/>
                          </w:rPr>
                        </w:pPr>
                        <w:r>
                          <w:rPr>
                            <w:b/>
                            <w:w w:val="95"/>
                            <w:sz w:val="21"/>
                          </w:rPr>
                          <w:t>科目</w:t>
                        </w:r>
                      </w:p>
                      <w:p>
                        <w:pPr>
                          <w:pStyle w:val="13"/>
                          <w:spacing w:line="289" w:lineRule="exact"/>
                          <w:ind w:left="285"/>
                          <w:rPr>
                            <w:b/>
                            <w:sz w:val="21"/>
                          </w:rPr>
                        </w:pPr>
                        <w:r>
                          <w:rPr>
                            <w:b/>
                            <w:w w:val="95"/>
                            <w:sz w:val="21"/>
                          </w:rPr>
                          <w:t>编码</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39"/>
                          <w:ind w:left="356"/>
                          <w:rPr>
                            <w:b/>
                            <w:sz w:val="21"/>
                          </w:rPr>
                        </w:pPr>
                        <w:r>
                          <w:rPr>
                            <w:b/>
                            <w:sz w:val="21"/>
                          </w:rPr>
                          <w:t>科目名称</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left="356"/>
                          <w:rPr>
                            <w:b/>
                            <w:sz w:val="21"/>
                          </w:rPr>
                        </w:pPr>
                        <w:r>
                          <w:rPr>
                            <w:b/>
                            <w:sz w:val="21"/>
                          </w:rPr>
                          <w:t>小计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22" w:right="110"/>
                          <w:jc w:val="center"/>
                          <w:rPr>
                            <w:b/>
                            <w:sz w:val="21"/>
                          </w:rPr>
                        </w:pPr>
                        <w:r>
                          <w:rPr>
                            <w:b/>
                            <w:sz w:val="21"/>
                          </w:rPr>
                          <w:t>财政拨款</w:t>
                        </w:r>
                      </w:p>
                      <w:p>
                        <w:pPr>
                          <w:pStyle w:val="13"/>
                          <w:spacing w:line="289" w:lineRule="exact"/>
                          <w:ind w:left="122" w:right="110"/>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23" w:right="109"/>
                          <w:jc w:val="center"/>
                          <w:rPr>
                            <w:b/>
                            <w:sz w:val="21"/>
                          </w:rPr>
                        </w:pPr>
                        <w:r>
                          <w:rPr>
                            <w:b/>
                            <w:sz w:val="21"/>
                          </w:rPr>
                          <w:t>财政专户</w:t>
                        </w:r>
                      </w:p>
                      <w:p>
                        <w:pPr>
                          <w:pStyle w:val="13"/>
                          <w:spacing w:line="289" w:lineRule="exact"/>
                          <w:ind w:left="123" w:right="109"/>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left="122" w:right="110"/>
                          <w:jc w:val="center"/>
                          <w:rPr>
                            <w:b/>
                            <w:sz w:val="21"/>
                          </w:rPr>
                        </w:pPr>
                        <w:r>
                          <w:rPr>
                            <w:b/>
                            <w:sz w:val="21"/>
                          </w:rPr>
                          <w:t>事业收入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left="123" w:right="109"/>
                          <w:jc w:val="center"/>
                          <w:rPr>
                            <w:b/>
                            <w:sz w:val="21"/>
                          </w:rPr>
                        </w:pPr>
                        <w:r>
                          <w:rPr>
                            <w:b/>
                            <w:sz w:val="21"/>
                          </w:rPr>
                          <w:t>经营收入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22" w:right="110"/>
                          <w:jc w:val="center"/>
                          <w:rPr>
                            <w:b/>
                            <w:sz w:val="21"/>
                          </w:rPr>
                        </w:pPr>
                        <w:r>
                          <w:rPr>
                            <w:b/>
                            <w:sz w:val="21"/>
                          </w:rPr>
                          <w:t>上级补助</w:t>
                        </w:r>
                      </w:p>
                      <w:p>
                        <w:pPr>
                          <w:pStyle w:val="13"/>
                          <w:spacing w:line="289" w:lineRule="exact"/>
                          <w:ind w:left="122" w:right="110"/>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45"/>
                          <w:rPr>
                            <w:b/>
                            <w:sz w:val="21"/>
                          </w:rPr>
                        </w:pPr>
                        <w:r>
                          <w:rPr>
                            <w:b/>
                            <w:w w:val="95"/>
                            <w:sz w:val="21"/>
                          </w:rPr>
                          <w:t>附属单位</w:t>
                        </w:r>
                      </w:p>
                      <w:p>
                        <w:pPr>
                          <w:pStyle w:val="13"/>
                          <w:spacing w:line="289" w:lineRule="exact"/>
                          <w:ind w:left="145"/>
                          <w:rPr>
                            <w:b/>
                            <w:sz w:val="21"/>
                          </w:rPr>
                        </w:pPr>
                        <w:r>
                          <w:rPr>
                            <w:b/>
                            <w:w w:val="95"/>
                            <w:sz w:val="21"/>
                          </w:rPr>
                          <w:t>上缴收入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left="122" w:right="110"/>
                          <w:jc w:val="center"/>
                          <w:rPr>
                            <w:b/>
                            <w:sz w:val="21"/>
                          </w:rPr>
                        </w:pPr>
                        <w:r>
                          <w:rPr>
                            <w:b/>
                            <w:sz w:val="21"/>
                          </w:rPr>
                          <w:t>其他收入</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ight="96"/>
                          <w:jc w:val="center"/>
                          <w:rPr>
                            <w:b/>
                            <w:sz w:val="21"/>
                          </w:rPr>
                        </w:pPr>
                        <w:r>
                          <w:rPr>
                            <w:b/>
                            <w:sz w:val="21"/>
                          </w:rPr>
                          <w:t>栏次</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
                          <w:jc w:val="center"/>
                          <w:rPr>
                            <w:b/>
                            <w:sz w:val="21"/>
                          </w:rPr>
                        </w:pPr>
                        <w:r>
                          <w:rPr>
                            <w:b/>
                            <w:w w:val="98"/>
                            <w:sz w:val="21"/>
                          </w:rPr>
                          <w:t>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
                          <w:jc w:val="center"/>
                          <w:rPr>
                            <w:b/>
                            <w:sz w:val="21"/>
                          </w:rPr>
                        </w:pPr>
                        <w:r>
                          <w:rPr>
                            <w:b/>
                            <w:w w:val="98"/>
                            <w:sz w:val="21"/>
                          </w:rPr>
                          <w:t>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5</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
                          <w:jc w:val="center"/>
                          <w:rPr>
                            <w:b/>
                            <w:sz w:val="21"/>
                          </w:rPr>
                        </w:pPr>
                        <w:r>
                          <w:rPr>
                            <w:b/>
                            <w:w w:val="98"/>
                            <w:sz w:val="21"/>
                          </w:rPr>
                          <w:t>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
                          <w:jc w:val="center"/>
                          <w:rPr>
                            <w:b/>
                            <w:sz w:val="21"/>
                          </w:rPr>
                        </w:pPr>
                        <w:r>
                          <w:rPr>
                            <w:b/>
                            <w:w w:val="98"/>
                            <w:sz w:val="21"/>
                          </w:rPr>
                          <w:t>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3" w:right="110"/>
                          <w:jc w:val="center"/>
                          <w:rPr>
                            <w:b/>
                            <w:sz w:val="21"/>
                          </w:rPr>
                        </w:pPr>
                        <w:r>
                          <w:rPr>
                            <w:b/>
                            <w:sz w:val="21"/>
                          </w:rPr>
                          <w:t>10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3" w:right="110"/>
                          <w:jc w:val="center"/>
                          <w:rPr>
                            <w:b/>
                            <w:sz w:val="21"/>
                          </w:rPr>
                        </w:pPr>
                        <w:r>
                          <w:rPr>
                            <w:b/>
                            <w:sz w:val="21"/>
                          </w:rPr>
                          <w:t>11</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3" w:right="110"/>
                          <w:jc w:val="center"/>
                          <w:rPr>
                            <w:b/>
                            <w:sz w:val="21"/>
                          </w:rPr>
                        </w:pPr>
                        <w:r>
                          <w:rPr>
                            <w:b/>
                            <w:sz w:val="21"/>
                          </w:rPr>
                          <w:t>12</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sz w:val="21"/>
                          </w:rPr>
                        </w:pPr>
                        <w:r>
                          <w:rPr>
                            <w:w w:val="99"/>
                            <w:sz w:val="21"/>
                          </w:rPr>
                          <w:t>1</w:t>
                        </w:r>
                      </w:p>
                    </w:tc>
                    <w:tc>
                      <w:tcPr>
                        <w:tcW w:w="99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547" w:right="535"/>
                          <w:jc w:val="center"/>
                          <w:rPr>
                            <w:b/>
                            <w:sz w:val="21"/>
                          </w:rPr>
                        </w:pPr>
                        <w:r>
                          <w:rPr>
                            <w:b/>
                            <w:sz w:val="21"/>
                          </w:rPr>
                          <w:t>合计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b/>
                            <w:sz w:val="21"/>
                          </w:rPr>
                        </w:pPr>
                        <w:r>
                          <w:rPr>
                            <w:b/>
                            <w:sz w:val="21"/>
                          </w:rPr>
                          <w:t>991.93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b/>
                            <w:sz w:val="21"/>
                          </w:rPr>
                        </w:pPr>
                        <w:r>
                          <w:rPr>
                            <w:b/>
                            <w:sz w:val="21"/>
                          </w:rPr>
                          <w:t>905.58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b/>
                            <w:sz w:val="21"/>
                          </w:rPr>
                        </w:pPr>
                        <w:r>
                          <w:rPr>
                            <w:b/>
                            <w:sz w:val="21"/>
                          </w:rPr>
                          <w:t>905.58</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b/>
                            <w:sz w:val="21"/>
                          </w:rPr>
                        </w:pPr>
                        <w:r>
                          <w:rPr>
                            <w:b/>
                            <w:sz w:val="21"/>
                          </w:rPr>
                          <w:t>86.35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7"/>
                          <w:ind w:left="12"/>
                          <w:jc w:val="center"/>
                          <w:rPr>
                            <w:sz w:val="21"/>
                          </w:rPr>
                        </w:pPr>
                        <w:r>
                          <w:rPr>
                            <w:w w:val="99"/>
                            <w:sz w:val="21"/>
                          </w:rPr>
                          <w:t>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201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一般公共服务</w:t>
                        </w:r>
                      </w:p>
                      <w:p>
                        <w:pPr>
                          <w:pStyle w:val="13"/>
                          <w:spacing w:line="288" w:lineRule="exact"/>
                          <w:ind w:left="107"/>
                          <w:rPr>
                            <w:sz w:val="21"/>
                          </w:rPr>
                        </w:pPr>
                        <w:r>
                          <w:rPr>
                            <w:sz w:val="21"/>
                          </w:rPr>
                          <w:t>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7"/>
                          <w:ind w:right="93"/>
                          <w:jc w:val="right"/>
                          <w:rPr>
                            <w:sz w:val="21"/>
                          </w:rPr>
                        </w:pPr>
                        <w:r>
                          <w:rPr>
                            <w:sz w:val="21"/>
                          </w:rPr>
                          <w:t>651.32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7"/>
                          <w:ind w:right="91"/>
                          <w:jc w:val="right"/>
                          <w:rPr>
                            <w:sz w:val="21"/>
                          </w:rPr>
                        </w:pPr>
                        <w:r>
                          <w:rPr>
                            <w:sz w:val="21"/>
                          </w:rPr>
                          <w:t>650.59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7"/>
                          <w:ind w:right="93"/>
                          <w:jc w:val="right"/>
                          <w:rPr>
                            <w:sz w:val="21"/>
                          </w:rPr>
                        </w:pPr>
                        <w:r>
                          <w:rPr>
                            <w:sz w:val="21"/>
                          </w:rPr>
                          <w:t>650.59</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7"/>
                          <w:ind w:right="91"/>
                          <w:jc w:val="right"/>
                          <w:rPr>
                            <w:sz w:val="21"/>
                          </w:rPr>
                        </w:pPr>
                        <w:r>
                          <w:rPr>
                            <w:sz w:val="21"/>
                          </w:rPr>
                          <w:t>0.73</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sz w:val="21"/>
                          </w:rPr>
                        </w:pPr>
                        <w:r>
                          <w:rPr>
                            <w:w w:val="99"/>
                            <w:sz w:val="21"/>
                          </w:rPr>
                          <w:t>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8"/>
                          <w:rPr>
                            <w:sz w:val="21"/>
                          </w:rPr>
                        </w:pPr>
                        <w:r>
                          <w:rPr>
                            <w:sz w:val="21"/>
                          </w:rPr>
                          <w:t>20101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人大事务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8"/>
                          <w:ind w:left="12"/>
                          <w:jc w:val="center"/>
                          <w:rPr>
                            <w:sz w:val="21"/>
                          </w:rPr>
                        </w:pPr>
                        <w:r>
                          <w:rPr>
                            <w:w w:val="99"/>
                            <w:sz w:val="21"/>
                          </w:rPr>
                          <w:t>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2010102</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7"/>
                          <w:rPr>
                            <w:sz w:val="21"/>
                          </w:rPr>
                        </w:pPr>
                        <w:r>
                          <w:rPr>
                            <w:sz w:val="21"/>
                          </w:rPr>
                          <w:t>一般行政管理</w:t>
                        </w:r>
                      </w:p>
                      <w:p>
                        <w:pPr>
                          <w:pStyle w:val="13"/>
                          <w:spacing w:line="289" w:lineRule="exact"/>
                          <w:ind w:left="107"/>
                          <w:rPr>
                            <w:sz w:val="21"/>
                          </w:rPr>
                        </w:pPr>
                        <w:r>
                          <w:rPr>
                            <w:sz w:val="21"/>
                          </w:rPr>
                          <w:t>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2"/>
                          <w:jc w:val="center"/>
                          <w:rPr>
                            <w:sz w:val="21"/>
                          </w:rPr>
                        </w:pPr>
                        <w:r>
                          <w:rPr>
                            <w:w w:val="99"/>
                            <w:sz w:val="21"/>
                          </w:rPr>
                          <w:t>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08"/>
                          <w:rPr>
                            <w:sz w:val="21"/>
                          </w:rPr>
                        </w:pPr>
                        <w:r>
                          <w:rPr>
                            <w:sz w:val="21"/>
                          </w:rPr>
                          <w:t>20103</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政府办公厅</w:t>
                        </w:r>
                      </w:p>
                      <w:p>
                        <w:pPr>
                          <w:pStyle w:val="13"/>
                          <w:spacing w:line="307" w:lineRule="exact"/>
                          <w:ind w:left="107"/>
                          <w:rPr>
                            <w:sz w:val="21"/>
                          </w:rPr>
                        </w:pPr>
                        <w:r>
                          <w:rPr>
                            <w:sz w:val="21"/>
                          </w:rPr>
                          <w:t>（室）及相关</w:t>
                        </w:r>
                      </w:p>
                      <w:p>
                        <w:pPr>
                          <w:pStyle w:val="13"/>
                          <w:spacing w:line="288" w:lineRule="exact"/>
                          <w:ind w:left="107"/>
                          <w:rPr>
                            <w:sz w:val="21"/>
                          </w:rPr>
                        </w:pPr>
                        <w:r>
                          <w:rPr>
                            <w:sz w:val="21"/>
                          </w:rPr>
                          <w:t>机构事务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3"/>
                          <w:jc w:val="right"/>
                          <w:rPr>
                            <w:sz w:val="21"/>
                          </w:rPr>
                        </w:pPr>
                        <w:r>
                          <w:rPr>
                            <w:sz w:val="21"/>
                          </w:rPr>
                          <w:t>645.32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1"/>
                          <w:jc w:val="right"/>
                          <w:rPr>
                            <w:sz w:val="21"/>
                          </w:rPr>
                        </w:pPr>
                        <w:r>
                          <w:rPr>
                            <w:sz w:val="21"/>
                          </w:rPr>
                          <w:t>644.59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3"/>
                          <w:jc w:val="right"/>
                          <w:rPr>
                            <w:sz w:val="21"/>
                          </w:rPr>
                        </w:pPr>
                        <w:r>
                          <w:rPr>
                            <w:sz w:val="21"/>
                          </w:rPr>
                          <w:t>644.59</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1"/>
                          <w:jc w:val="right"/>
                          <w:rPr>
                            <w:sz w:val="21"/>
                          </w:rPr>
                        </w:pPr>
                        <w:r>
                          <w:rPr>
                            <w:sz w:val="21"/>
                          </w:rPr>
                          <w:t>0.73</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sz w:val="21"/>
                          </w:rPr>
                        </w:pPr>
                        <w:r>
                          <w:rPr>
                            <w:w w:val="99"/>
                            <w:sz w:val="21"/>
                          </w:rPr>
                          <w:t>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2010301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行政运行</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3"/>
                          <w:jc w:val="right"/>
                          <w:rPr>
                            <w:sz w:val="21"/>
                          </w:rPr>
                        </w:pPr>
                        <w:r>
                          <w:rPr>
                            <w:sz w:val="21"/>
                          </w:rPr>
                          <w:t>295.66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295.29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3"/>
                          <w:jc w:val="right"/>
                          <w:rPr>
                            <w:sz w:val="21"/>
                          </w:rPr>
                        </w:pPr>
                        <w:r>
                          <w:rPr>
                            <w:sz w:val="21"/>
                          </w:rPr>
                          <w:t>295.29</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0.37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sz w:val="21"/>
                          </w:rPr>
                        </w:pPr>
                        <w:r>
                          <w:rPr>
                            <w:w w:val="99"/>
                            <w:sz w:val="21"/>
                          </w:rPr>
                          <w:t>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2010350</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事业运行</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3"/>
                          <w:jc w:val="right"/>
                          <w:rPr>
                            <w:sz w:val="21"/>
                          </w:rPr>
                        </w:pPr>
                        <w:r>
                          <w:rPr>
                            <w:sz w:val="21"/>
                          </w:rPr>
                          <w:t>347.65</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347.29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3"/>
                          <w:jc w:val="right"/>
                          <w:rPr>
                            <w:sz w:val="21"/>
                          </w:rPr>
                        </w:pPr>
                        <w:r>
                          <w:rPr>
                            <w:sz w:val="21"/>
                          </w:rPr>
                          <w:t>347.29</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0.36</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30"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
                          <w:rPr>
                            <w:rFonts w:ascii="方正小标宋_GBK"/>
                            <w:sz w:val="25"/>
                          </w:rPr>
                        </w:pPr>
                      </w:p>
                      <w:p>
                        <w:pPr>
                          <w:pStyle w:val="13"/>
                          <w:spacing w:before="1"/>
                          <w:ind w:left="12"/>
                          <w:jc w:val="center"/>
                          <w:rPr>
                            <w:sz w:val="21"/>
                          </w:rPr>
                        </w:pPr>
                        <w:r>
                          <w:rPr>
                            <w:w w:val="99"/>
                            <w:sz w:val="21"/>
                          </w:rPr>
                          <w:t>8</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
                          <w:rPr>
                            <w:rFonts w:ascii="方正小标宋_GBK"/>
                            <w:sz w:val="25"/>
                          </w:rPr>
                        </w:pPr>
                      </w:p>
                      <w:p>
                        <w:pPr>
                          <w:pStyle w:val="13"/>
                          <w:spacing w:before="1"/>
                          <w:ind w:left="108"/>
                          <w:rPr>
                            <w:sz w:val="21"/>
                          </w:rPr>
                        </w:pPr>
                        <w:r>
                          <w:rPr>
                            <w:sz w:val="21"/>
                          </w:rPr>
                          <w:t>2010399</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3" w:line="220" w:lineRule="auto"/>
                          <w:ind w:left="107" w:right="176"/>
                          <w:jc w:val="both"/>
                          <w:rPr>
                            <w:sz w:val="21"/>
                          </w:rPr>
                        </w:pPr>
                        <w:r>
                          <w:rPr>
                            <w:sz w:val="21"/>
                          </w:rPr>
                          <w:t>其他政府办公厅（室）及相关机构事务支</w:t>
                        </w:r>
                      </w:p>
                      <w:p>
                        <w:pPr>
                          <w:pStyle w:val="13"/>
                          <w:spacing w:line="281" w:lineRule="exact"/>
                          <w:ind w:left="107"/>
                          <w:rPr>
                            <w:sz w:val="21"/>
                          </w:rPr>
                        </w:pPr>
                        <w:r>
                          <w:rPr>
                            <w:w w:val="99"/>
                            <w:sz w:val="21"/>
                          </w:rPr>
                          <w:t>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
                          <w:rPr>
                            <w:rFonts w:ascii="方正小标宋_GBK"/>
                            <w:sz w:val="25"/>
                          </w:rPr>
                        </w:pPr>
                      </w:p>
                      <w:p>
                        <w:pPr>
                          <w:pStyle w:val="13"/>
                          <w:spacing w:before="1"/>
                          <w:ind w:right="90"/>
                          <w:jc w:val="right"/>
                          <w:rPr>
                            <w:sz w:val="21"/>
                          </w:rPr>
                        </w:pPr>
                        <w:r>
                          <w:rPr>
                            <w:sz w:val="21"/>
                          </w:rPr>
                          <w:t>2.00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
                          <w:rPr>
                            <w:rFonts w:ascii="方正小标宋_GBK"/>
                            <w:sz w:val="25"/>
                          </w:rPr>
                        </w:pPr>
                      </w:p>
                      <w:p>
                        <w:pPr>
                          <w:pStyle w:val="13"/>
                          <w:spacing w:before="1"/>
                          <w:ind w:right="91"/>
                          <w:jc w:val="right"/>
                          <w:rPr>
                            <w:sz w:val="21"/>
                          </w:rPr>
                        </w:pPr>
                        <w:r>
                          <w:rPr>
                            <w:sz w:val="21"/>
                          </w:rPr>
                          <w:t>2.00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
                          <w:rPr>
                            <w:rFonts w:ascii="方正小标宋_GBK"/>
                            <w:sz w:val="25"/>
                          </w:rPr>
                        </w:pPr>
                      </w:p>
                      <w:p>
                        <w:pPr>
                          <w:pStyle w:val="13"/>
                          <w:spacing w:before="1"/>
                          <w:ind w:right="90"/>
                          <w:jc w:val="right"/>
                          <w:rPr>
                            <w:sz w:val="21"/>
                          </w:rPr>
                        </w:pPr>
                        <w:r>
                          <w:rPr>
                            <w:sz w:val="21"/>
                          </w:rPr>
                          <w:t>2.00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sz w:val="21"/>
                          </w:rPr>
                        </w:pPr>
                        <w:r>
                          <w:rPr>
                            <w:w w:val="99"/>
                            <w:sz w:val="21"/>
                          </w:rPr>
                          <w:t>9</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8"/>
                          <w:rPr>
                            <w:sz w:val="21"/>
                          </w:rPr>
                        </w:pPr>
                        <w:r>
                          <w:rPr>
                            <w:sz w:val="21"/>
                          </w:rPr>
                          <w:t>20129</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群众团体事务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8"/>
                          <w:ind w:left="107" w:right="95"/>
                          <w:jc w:val="center"/>
                          <w:rPr>
                            <w:sz w:val="21"/>
                          </w:rPr>
                        </w:pPr>
                        <w:r>
                          <w:rPr>
                            <w:sz w:val="21"/>
                          </w:rPr>
                          <w:t>10</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2012902</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7"/>
                          <w:rPr>
                            <w:sz w:val="21"/>
                          </w:rPr>
                        </w:pPr>
                        <w:r>
                          <w:rPr>
                            <w:sz w:val="21"/>
                          </w:rPr>
                          <w:t>一般行政管理</w:t>
                        </w:r>
                      </w:p>
                      <w:p>
                        <w:pPr>
                          <w:pStyle w:val="13"/>
                          <w:spacing w:line="288" w:lineRule="exact"/>
                          <w:ind w:left="107"/>
                          <w:rPr>
                            <w:sz w:val="21"/>
                          </w:rPr>
                        </w:pPr>
                        <w:r>
                          <w:rPr>
                            <w:sz w:val="21"/>
                          </w:rPr>
                          <w:t>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921"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left="107" w:right="95"/>
                          <w:jc w:val="center"/>
                          <w:rPr>
                            <w:sz w:val="21"/>
                          </w:rPr>
                        </w:pPr>
                        <w:r>
                          <w:rPr>
                            <w:sz w:val="21"/>
                          </w:rPr>
                          <w:t>11</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left="108"/>
                          <w:rPr>
                            <w:sz w:val="21"/>
                          </w:rPr>
                        </w:pPr>
                        <w:r>
                          <w:rPr>
                            <w:sz w:val="21"/>
                          </w:rPr>
                          <w:t>20131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7"/>
                          <w:rPr>
                            <w:sz w:val="21"/>
                          </w:rPr>
                        </w:pPr>
                        <w:r>
                          <w:rPr>
                            <w:sz w:val="21"/>
                          </w:rPr>
                          <w:t>党委办公厅</w:t>
                        </w:r>
                      </w:p>
                      <w:p>
                        <w:pPr>
                          <w:pStyle w:val="13"/>
                          <w:spacing w:line="307" w:lineRule="exact"/>
                          <w:ind w:left="107"/>
                          <w:rPr>
                            <w:sz w:val="21"/>
                          </w:rPr>
                        </w:pPr>
                        <w:r>
                          <w:rPr>
                            <w:sz w:val="21"/>
                          </w:rPr>
                          <w:t>（室）及相关</w:t>
                        </w:r>
                      </w:p>
                      <w:p>
                        <w:pPr>
                          <w:pStyle w:val="13"/>
                          <w:spacing w:line="288" w:lineRule="exact"/>
                          <w:ind w:left="107"/>
                          <w:rPr>
                            <w:sz w:val="21"/>
                          </w:rPr>
                        </w:pPr>
                        <w:r>
                          <w:rPr>
                            <w:sz w:val="21"/>
                          </w:rPr>
                          <w:t>机构事务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pStyle w:val="5"/>
                  </w:pPr>
                </w:p>
              </w:txbxContent>
            </v:textbox>
          </v:shape>
        </w:pict>
      </w:r>
    </w:p>
    <w:p>
      <w:pPr>
        <w:pStyle w:val="2"/>
      </w:pPr>
      <w:bookmarkStart w:id="3" w:name="单位预算收入总表"/>
      <w:bookmarkEnd w:id="3"/>
      <w:bookmarkStart w:id="4" w:name="_bookmark1"/>
      <w:bookmarkEnd w:id="4"/>
      <w:r>
        <w:t>单位预算收入总表</w:t>
      </w:r>
    </w:p>
    <w:p>
      <w:pPr>
        <w:spacing w:after="0"/>
        <w:sectPr>
          <w:pgSz w:w="16840" w:h="11900" w:orient="landscape"/>
          <w:pgMar w:top="1100" w:right="640" w:bottom="980" w:left="640" w:header="0" w:footer="786" w:gutter="0"/>
          <w:cols w:space="720" w:num="1"/>
        </w:sectPr>
      </w:pPr>
    </w:p>
    <w:p>
      <w:pPr>
        <w:pStyle w:val="5"/>
        <w:spacing w:before="4"/>
        <w:rPr>
          <w:rFonts w:ascii="方正小标宋_GBK"/>
          <w:sz w:val="14"/>
        </w:rPr>
      </w:pPr>
    </w:p>
    <w:tbl>
      <w:tblPr>
        <w:tblStyle w:val="9"/>
        <w:tblW w:w="0" w:type="auto"/>
        <w:tblInd w:w="501"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4365" w:type="dxa"/>
            <w:gridSpan w:val="4"/>
            <w:tcBorders>
              <w:top w:val="nil"/>
              <w:bottom w:val="single" w:color="000000" w:sz="6" w:space="0"/>
              <w:right w:val="nil"/>
            </w:tcBorders>
          </w:tcPr>
          <w:p>
            <w:pPr>
              <w:pStyle w:val="13"/>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p>
        </w:tc>
        <w:tc>
          <w:tcPr>
            <w:tcW w:w="1134" w:type="dxa"/>
            <w:tcBorders>
              <w:top w:val="nil"/>
              <w:left w:val="nil"/>
              <w:bottom w:val="single" w:color="000000" w:sz="6" w:space="0"/>
              <w:right w:val="nil"/>
            </w:tcBorders>
          </w:tcPr>
          <w:p>
            <w:pPr>
              <w:pStyle w:val="13"/>
              <w:rPr>
                <w:rFonts w:ascii="Times New Roman"/>
                <w:sz w:val="20"/>
              </w:rPr>
            </w:pPr>
          </w:p>
        </w:tc>
        <w:tc>
          <w:tcPr>
            <w:tcW w:w="3402" w:type="dxa"/>
            <w:gridSpan w:val="3"/>
            <w:tcBorders>
              <w:top w:val="nil"/>
              <w:left w:val="nil"/>
              <w:bottom w:val="single" w:color="000000" w:sz="6" w:space="0"/>
              <w:right w:val="nil"/>
            </w:tcBorders>
          </w:tcPr>
          <w:p>
            <w:pPr>
              <w:pStyle w:val="13"/>
              <w:spacing w:line="364" w:lineRule="exact"/>
              <w:ind w:left="867"/>
              <w:rPr>
                <w:rFonts w:hint="eastAsia" w:ascii="方正小标宋_GBK" w:eastAsia="方正小标宋_GBK"/>
                <w:sz w:val="24"/>
              </w:rPr>
            </w:pPr>
            <w:r>
              <w:rPr>
                <w:rFonts w:hint="eastAsia" w:ascii="方正小标宋_GBK" w:eastAsia="方正小标宋_GBK"/>
                <w:sz w:val="24"/>
              </w:rPr>
              <w:t>预算年度：2025</w:t>
            </w: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2268" w:type="dxa"/>
            <w:gridSpan w:val="2"/>
            <w:tcBorders>
              <w:top w:val="nil"/>
              <w:left w:val="nil"/>
              <w:bottom w:val="single" w:color="000000" w:sz="6" w:space="0"/>
            </w:tcBorders>
          </w:tcPr>
          <w:p>
            <w:pPr>
              <w:pStyle w:val="13"/>
              <w:spacing w:line="364" w:lineRule="exact"/>
              <w:ind w:left="967"/>
              <w:rPr>
                <w:rFonts w:hint="eastAsia" w:ascii="方正小标宋_GBK" w:eastAsia="方正小标宋_GBK"/>
                <w:sz w:val="24"/>
              </w:rPr>
            </w:pP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128"/>
              <w:rPr>
                <w:b/>
                <w:sz w:val="21"/>
              </w:rPr>
            </w:pPr>
            <w:r>
              <w:rPr>
                <w:b/>
                <w:sz w:val="21"/>
              </w:rPr>
              <w:t>序号</w:t>
            </w:r>
          </w:p>
        </w:tc>
        <w:tc>
          <w:tcPr>
            <w:tcW w:w="2551"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643"/>
              <w:rPr>
                <w:b/>
                <w:sz w:val="21"/>
              </w:rPr>
            </w:pPr>
            <w:r>
              <w:rPr>
                <w:b/>
                <w:sz w:val="21"/>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355"/>
              <w:rPr>
                <w:b/>
                <w:sz w:val="21"/>
              </w:rPr>
            </w:pPr>
            <w:r>
              <w:rPr>
                <w:b/>
                <w:sz w:val="21"/>
              </w:rPr>
              <w:t>合计</w:t>
            </w:r>
          </w:p>
        </w:tc>
        <w:tc>
          <w:tcPr>
            <w:tcW w:w="9072" w:type="dxa"/>
            <w:gridSpan w:val="8"/>
            <w:tcBorders>
              <w:top w:val="single" w:color="000000" w:sz="6" w:space="0"/>
              <w:left w:val="single" w:color="000000" w:sz="6" w:space="0"/>
              <w:bottom w:val="single" w:color="000000" w:sz="6" w:space="0"/>
              <w:right w:val="single" w:color="000000" w:sz="6" w:space="0"/>
            </w:tcBorders>
          </w:tcPr>
          <w:p>
            <w:pPr>
              <w:pStyle w:val="13"/>
              <w:spacing w:before="15" w:line="334" w:lineRule="exact"/>
              <w:ind w:left="4091" w:right="4081"/>
              <w:jc w:val="center"/>
              <w:rPr>
                <w:b/>
                <w:sz w:val="21"/>
              </w:rPr>
            </w:pPr>
            <w:r>
              <w:rPr>
                <w:b/>
                <w:sz w:val="21"/>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145"/>
              <w:rPr>
                <w:b/>
                <w:sz w:val="21"/>
              </w:rPr>
            </w:pPr>
            <w:r>
              <w:rPr>
                <w:b/>
                <w:sz w:val="21"/>
              </w:rPr>
              <w:t>上年结转</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vMerge w:val="continue"/>
            <w:tcBorders>
              <w:top w:val="nil"/>
              <w:left w:val="single" w:color="000000" w:sz="6" w:space="0"/>
              <w:bottom w:val="single" w:color="000000" w:sz="6" w:space="0"/>
              <w:right w:val="single" w:color="000000" w:sz="6" w:space="0"/>
            </w:tcBorders>
          </w:tcPr>
          <w:p>
            <w:pPr>
              <w:rPr>
                <w:sz w:val="2"/>
                <w:szCs w:val="2"/>
              </w:rPr>
            </w:pPr>
          </w:p>
        </w:tc>
        <w:tc>
          <w:tcPr>
            <w:tcW w:w="992" w:type="dxa"/>
            <w:tcBorders>
              <w:top w:val="single" w:color="000000" w:sz="6" w:space="0"/>
              <w:left w:val="single" w:color="000000" w:sz="6" w:space="0"/>
              <w:bottom w:val="single" w:color="000000" w:sz="6" w:space="0"/>
              <w:right w:val="single" w:color="000000" w:sz="6" w:space="0"/>
            </w:tcBorders>
          </w:tcPr>
          <w:p>
            <w:pPr>
              <w:pStyle w:val="13"/>
              <w:spacing w:line="308" w:lineRule="exact"/>
              <w:ind w:left="285"/>
              <w:rPr>
                <w:b/>
                <w:sz w:val="21"/>
              </w:rPr>
            </w:pPr>
            <w:r>
              <w:rPr>
                <w:b/>
                <w:w w:val="95"/>
                <w:sz w:val="21"/>
              </w:rPr>
              <w:t>科目</w:t>
            </w:r>
          </w:p>
          <w:p>
            <w:pPr>
              <w:pStyle w:val="13"/>
              <w:spacing w:line="287" w:lineRule="exact"/>
              <w:ind w:left="285"/>
              <w:rPr>
                <w:b/>
                <w:sz w:val="21"/>
              </w:rPr>
            </w:pPr>
            <w:r>
              <w:rPr>
                <w:b/>
                <w:w w:val="95"/>
                <w:sz w:val="21"/>
              </w:rPr>
              <w:t>编码</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40"/>
              <w:ind w:left="356"/>
              <w:rPr>
                <w:b/>
                <w:sz w:val="21"/>
              </w:rPr>
            </w:pPr>
            <w:r>
              <w:rPr>
                <w:b/>
                <w:sz w:val="21"/>
              </w:rPr>
              <w:t>科目名称</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356"/>
              <w:rPr>
                <w:b/>
                <w:sz w:val="21"/>
              </w:rPr>
            </w:pPr>
            <w:r>
              <w:rPr>
                <w:b/>
                <w:sz w:val="21"/>
              </w:rPr>
              <w:t>小计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2" w:right="110"/>
              <w:jc w:val="center"/>
              <w:rPr>
                <w:b/>
                <w:sz w:val="21"/>
              </w:rPr>
            </w:pPr>
            <w:r>
              <w:rPr>
                <w:b/>
                <w:sz w:val="21"/>
              </w:rPr>
              <w:t>财政拨款</w:t>
            </w:r>
          </w:p>
          <w:p>
            <w:pPr>
              <w:pStyle w:val="13"/>
              <w:spacing w:line="287" w:lineRule="exact"/>
              <w:ind w:left="122" w:right="110"/>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3" w:right="109"/>
              <w:jc w:val="center"/>
              <w:rPr>
                <w:b/>
                <w:sz w:val="21"/>
              </w:rPr>
            </w:pPr>
            <w:r>
              <w:rPr>
                <w:b/>
                <w:sz w:val="21"/>
              </w:rPr>
              <w:t>财政专户</w:t>
            </w:r>
          </w:p>
          <w:p>
            <w:pPr>
              <w:pStyle w:val="13"/>
              <w:spacing w:line="287" w:lineRule="exact"/>
              <w:ind w:left="123" w:right="109"/>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2" w:right="110"/>
              <w:jc w:val="center"/>
              <w:rPr>
                <w:b/>
                <w:sz w:val="21"/>
              </w:rPr>
            </w:pPr>
            <w:r>
              <w:rPr>
                <w:b/>
                <w:sz w:val="21"/>
              </w:rPr>
              <w:t>事业收入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3" w:right="109"/>
              <w:jc w:val="center"/>
              <w:rPr>
                <w:b/>
                <w:sz w:val="21"/>
              </w:rPr>
            </w:pPr>
            <w:r>
              <w:rPr>
                <w:b/>
                <w:sz w:val="21"/>
              </w:rPr>
              <w:t>经营收入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2" w:right="110"/>
              <w:jc w:val="center"/>
              <w:rPr>
                <w:b/>
                <w:sz w:val="21"/>
              </w:rPr>
            </w:pPr>
            <w:r>
              <w:rPr>
                <w:b/>
                <w:sz w:val="21"/>
              </w:rPr>
              <w:t>上级补助</w:t>
            </w:r>
          </w:p>
          <w:p>
            <w:pPr>
              <w:pStyle w:val="13"/>
              <w:spacing w:line="287" w:lineRule="exact"/>
              <w:ind w:left="122" w:right="110"/>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45"/>
              <w:rPr>
                <w:b/>
                <w:sz w:val="21"/>
              </w:rPr>
            </w:pPr>
            <w:r>
              <w:rPr>
                <w:b/>
                <w:w w:val="95"/>
                <w:sz w:val="21"/>
              </w:rPr>
              <w:t>附属单位</w:t>
            </w:r>
          </w:p>
          <w:p>
            <w:pPr>
              <w:pStyle w:val="13"/>
              <w:spacing w:line="287" w:lineRule="exact"/>
              <w:ind w:left="145"/>
              <w:rPr>
                <w:b/>
                <w:sz w:val="21"/>
              </w:rPr>
            </w:pPr>
            <w:r>
              <w:rPr>
                <w:b/>
                <w:w w:val="95"/>
                <w:sz w:val="21"/>
              </w:rPr>
              <w:t>上缴收入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2" w:right="110"/>
              <w:jc w:val="center"/>
              <w:rPr>
                <w:b/>
                <w:sz w:val="21"/>
              </w:rPr>
            </w:pPr>
            <w:r>
              <w:rPr>
                <w:b/>
                <w:sz w:val="21"/>
              </w:rPr>
              <w:t>其他收入</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7" w:right="96"/>
              <w:jc w:val="center"/>
              <w:rPr>
                <w:b/>
                <w:sz w:val="21"/>
              </w:rPr>
            </w:pPr>
            <w:r>
              <w:rPr>
                <w:b/>
                <w:sz w:val="21"/>
              </w:rPr>
              <w:t>栏次</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5</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11</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12</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9"/>
              <w:ind w:left="107" w:right="95"/>
              <w:jc w:val="center"/>
              <w:rPr>
                <w:sz w:val="21"/>
              </w:rPr>
            </w:pPr>
            <w:r>
              <w:rPr>
                <w:sz w:val="21"/>
              </w:rPr>
              <w:t>12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2013102</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一般行政管理</w:t>
            </w:r>
          </w:p>
          <w:p>
            <w:pPr>
              <w:pStyle w:val="13"/>
              <w:spacing w:line="288" w:lineRule="exact"/>
              <w:ind w:left="107"/>
              <w:rPr>
                <w:sz w:val="21"/>
              </w:rPr>
            </w:pPr>
            <w:r>
              <w:rPr>
                <w:sz w:val="21"/>
              </w:rPr>
              <w:t>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ight="95"/>
              <w:jc w:val="center"/>
              <w:rPr>
                <w:sz w:val="21"/>
              </w:rPr>
            </w:pPr>
            <w:r>
              <w:rPr>
                <w:sz w:val="21"/>
              </w:rPr>
              <w:t>13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20140</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信访事务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ight="95"/>
              <w:jc w:val="center"/>
              <w:rPr>
                <w:sz w:val="21"/>
              </w:rPr>
            </w:pPr>
            <w:r>
              <w:rPr>
                <w:sz w:val="21"/>
              </w:rPr>
              <w:t>14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2014004</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信访业务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40"/>
              <w:ind w:left="107" w:right="95"/>
              <w:jc w:val="center"/>
              <w:rPr>
                <w:sz w:val="21"/>
              </w:rPr>
            </w:pPr>
            <w:r>
              <w:rPr>
                <w:sz w:val="21"/>
              </w:rPr>
              <w:t>15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208</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7"/>
              <w:rPr>
                <w:sz w:val="21"/>
              </w:rPr>
            </w:pPr>
            <w:r>
              <w:rPr>
                <w:sz w:val="21"/>
              </w:rPr>
              <w:t>社会保障和就</w:t>
            </w:r>
          </w:p>
          <w:p>
            <w:pPr>
              <w:pStyle w:val="13"/>
              <w:spacing w:line="288" w:lineRule="exact"/>
              <w:ind w:left="107"/>
              <w:rPr>
                <w:sz w:val="21"/>
              </w:rPr>
            </w:pPr>
            <w:r>
              <w:rPr>
                <w:sz w:val="21"/>
              </w:rPr>
              <w:t>业支出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right="93"/>
              <w:jc w:val="right"/>
              <w:rPr>
                <w:sz w:val="21"/>
              </w:rPr>
            </w:pPr>
            <w:r>
              <w:rPr>
                <w:sz w:val="21"/>
              </w:rPr>
              <w:t>115.70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right="91"/>
              <w:jc w:val="right"/>
              <w:rPr>
                <w:sz w:val="21"/>
              </w:rPr>
            </w:pPr>
            <w:r>
              <w:rPr>
                <w:sz w:val="21"/>
              </w:rPr>
              <w:t>113.32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right="93"/>
              <w:jc w:val="right"/>
              <w:rPr>
                <w:sz w:val="21"/>
              </w:rPr>
            </w:pPr>
            <w:r>
              <w:rPr>
                <w:sz w:val="21"/>
              </w:rPr>
              <w:t>113.32</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right="91"/>
              <w:jc w:val="right"/>
              <w:rPr>
                <w:sz w:val="21"/>
              </w:rPr>
            </w:pPr>
            <w:r>
              <w:rPr>
                <w:sz w:val="21"/>
              </w:rPr>
              <w:t>2.39</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8"/>
              <w:ind w:left="107" w:right="95"/>
              <w:jc w:val="center"/>
              <w:rPr>
                <w:sz w:val="21"/>
              </w:rPr>
            </w:pPr>
            <w:r>
              <w:rPr>
                <w:sz w:val="21"/>
              </w:rPr>
              <w:t>16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20805</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7"/>
              <w:rPr>
                <w:sz w:val="21"/>
              </w:rPr>
            </w:pPr>
            <w:r>
              <w:rPr>
                <w:sz w:val="21"/>
              </w:rPr>
              <w:t>行政事业单位</w:t>
            </w:r>
          </w:p>
          <w:p>
            <w:pPr>
              <w:pStyle w:val="13"/>
              <w:spacing w:line="289" w:lineRule="exact"/>
              <w:ind w:left="107"/>
              <w:rPr>
                <w:sz w:val="21"/>
              </w:rPr>
            </w:pPr>
            <w:r>
              <w:rPr>
                <w:sz w:val="21"/>
              </w:rPr>
              <w:t>养老支出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3"/>
              <w:jc w:val="right"/>
              <w:rPr>
                <w:sz w:val="21"/>
              </w:rPr>
            </w:pPr>
            <w:r>
              <w:rPr>
                <w:sz w:val="21"/>
              </w:rPr>
              <w:t>110.66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108.27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3"/>
              <w:jc w:val="right"/>
              <w:rPr>
                <w:sz w:val="21"/>
              </w:rPr>
            </w:pPr>
            <w:r>
              <w:rPr>
                <w:sz w:val="21"/>
              </w:rPr>
              <w:t>108.27</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2.39</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9"/>
              <w:ind w:left="107" w:right="95"/>
              <w:jc w:val="center"/>
              <w:rPr>
                <w:sz w:val="21"/>
              </w:rPr>
            </w:pPr>
            <w:r>
              <w:rPr>
                <w:sz w:val="21"/>
              </w:rPr>
              <w:t>17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2080501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行政单位离退</w:t>
            </w:r>
          </w:p>
          <w:p>
            <w:pPr>
              <w:pStyle w:val="13"/>
              <w:spacing w:line="288" w:lineRule="exact"/>
              <w:ind w:left="107"/>
              <w:rPr>
                <w:sz w:val="21"/>
              </w:rPr>
            </w:pPr>
            <w:r>
              <w:rPr>
                <w:w w:val="99"/>
                <w:sz w:val="21"/>
              </w:rPr>
              <w:t>休</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13.49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1"/>
              <w:jc w:val="right"/>
              <w:rPr>
                <w:sz w:val="21"/>
              </w:rPr>
            </w:pPr>
            <w:r>
              <w:rPr>
                <w:sz w:val="21"/>
              </w:rPr>
              <w:t>13.49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13.49</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8"/>
              <w:ind w:left="107" w:right="95"/>
              <w:jc w:val="center"/>
              <w:rPr>
                <w:sz w:val="21"/>
              </w:rPr>
            </w:pPr>
            <w:r>
              <w:rPr>
                <w:sz w:val="21"/>
              </w:rPr>
              <w:t>18</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2080502</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7"/>
              <w:rPr>
                <w:sz w:val="21"/>
              </w:rPr>
            </w:pPr>
            <w:r>
              <w:rPr>
                <w:sz w:val="21"/>
              </w:rPr>
              <w:t>事业单位离退</w:t>
            </w:r>
          </w:p>
          <w:p>
            <w:pPr>
              <w:pStyle w:val="13"/>
              <w:spacing w:line="287" w:lineRule="exact"/>
              <w:ind w:left="107"/>
              <w:rPr>
                <w:sz w:val="21"/>
              </w:rPr>
            </w:pPr>
            <w:r>
              <w:rPr>
                <w:w w:val="99"/>
                <w:sz w:val="21"/>
              </w:rPr>
              <w:t>休</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5.67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3.79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3.79</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1.88</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3"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left="107" w:right="95"/>
              <w:jc w:val="center"/>
              <w:rPr>
                <w:sz w:val="21"/>
              </w:rPr>
            </w:pPr>
            <w:r>
              <w:rPr>
                <w:sz w:val="21"/>
              </w:rPr>
              <w:t>19</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left="108"/>
              <w:rPr>
                <w:sz w:val="21"/>
              </w:rPr>
            </w:pPr>
            <w:r>
              <w:rPr>
                <w:sz w:val="21"/>
              </w:rPr>
              <w:t>2080505</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07" w:right="176"/>
              <w:rPr>
                <w:sz w:val="21"/>
              </w:rPr>
            </w:pPr>
            <w:r>
              <w:rPr>
                <w:sz w:val="21"/>
              </w:rPr>
              <w:t>机关事业单位基本养老保险</w:t>
            </w:r>
          </w:p>
          <w:p>
            <w:pPr>
              <w:pStyle w:val="13"/>
              <w:spacing w:line="281" w:lineRule="exact"/>
              <w:ind w:left="107"/>
              <w:rPr>
                <w:sz w:val="21"/>
              </w:rPr>
            </w:pPr>
            <w:r>
              <w:rPr>
                <w:sz w:val="21"/>
              </w:rPr>
              <w:t>缴费支出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right="90"/>
              <w:jc w:val="right"/>
              <w:rPr>
                <w:sz w:val="21"/>
              </w:rPr>
            </w:pPr>
            <w:r>
              <w:rPr>
                <w:sz w:val="21"/>
              </w:rPr>
              <w:t>87.23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right="91"/>
              <w:jc w:val="right"/>
              <w:rPr>
                <w:sz w:val="21"/>
              </w:rPr>
            </w:pPr>
            <w:r>
              <w:rPr>
                <w:sz w:val="21"/>
              </w:rPr>
              <w:t>86.72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right="90"/>
              <w:jc w:val="right"/>
              <w:rPr>
                <w:sz w:val="21"/>
              </w:rPr>
            </w:pPr>
            <w:r>
              <w:rPr>
                <w:sz w:val="21"/>
              </w:rPr>
              <w:t>86.72</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right="91"/>
              <w:jc w:val="right"/>
              <w:rPr>
                <w:sz w:val="21"/>
              </w:rPr>
            </w:pPr>
            <w:r>
              <w:rPr>
                <w:sz w:val="21"/>
              </w:rPr>
              <w:t>0.51</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07" w:right="95"/>
              <w:jc w:val="center"/>
              <w:rPr>
                <w:sz w:val="21"/>
              </w:rPr>
            </w:pPr>
            <w:r>
              <w:rPr>
                <w:sz w:val="21"/>
              </w:rPr>
              <w:t>20</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08"/>
              <w:rPr>
                <w:sz w:val="21"/>
              </w:rPr>
            </w:pPr>
            <w:r>
              <w:rPr>
                <w:sz w:val="21"/>
              </w:rPr>
              <w:t>2080506</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5" w:line="220" w:lineRule="auto"/>
              <w:ind w:left="107" w:right="176"/>
              <w:rPr>
                <w:sz w:val="21"/>
              </w:rPr>
            </w:pPr>
            <w:r>
              <w:rPr>
                <w:sz w:val="21"/>
              </w:rPr>
              <w:t>机关事业单位职业年金缴费</w:t>
            </w:r>
          </w:p>
          <w:p>
            <w:pPr>
              <w:pStyle w:val="13"/>
              <w:spacing w:line="281" w:lineRule="exact"/>
              <w:ind w:left="107"/>
              <w:rPr>
                <w:sz w:val="21"/>
              </w:rPr>
            </w:pPr>
            <w:r>
              <w:rPr>
                <w:sz w:val="21"/>
              </w:rPr>
              <w:t>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0"/>
              <w:jc w:val="right"/>
              <w:rPr>
                <w:sz w:val="21"/>
              </w:rPr>
            </w:pPr>
            <w:r>
              <w:rPr>
                <w:sz w:val="21"/>
              </w:rPr>
              <w:t>4.28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1"/>
              <w:jc w:val="right"/>
              <w:rPr>
                <w:sz w:val="21"/>
              </w:rPr>
            </w:pPr>
            <w:r>
              <w:rPr>
                <w:sz w:val="21"/>
              </w:rPr>
              <w:t>4.28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0"/>
              <w:jc w:val="right"/>
              <w:rPr>
                <w:sz w:val="21"/>
              </w:rPr>
            </w:pPr>
            <w:r>
              <w:rPr>
                <w:sz w:val="21"/>
              </w:rPr>
              <w:t>4.28</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ight="95"/>
              <w:jc w:val="center"/>
              <w:rPr>
                <w:sz w:val="21"/>
              </w:rPr>
            </w:pPr>
            <w:r>
              <w:rPr>
                <w:sz w:val="21"/>
              </w:rPr>
              <w:t>21</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20808</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抚恤</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5.04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5.04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5.04</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ight="95"/>
              <w:jc w:val="center"/>
              <w:rPr>
                <w:sz w:val="21"/>
              </w:rPr>
            </w:pPr>
            <w:r>
              <w:rPr>
                <w:sz w:val="21"/>
              </w:rPr>
              <w:t>22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2080899</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其他优抚支出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5.04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5.04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5.04</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ight="95"/>
              <w:jc w:val="center"/>
              <w:rPr>
                <w:sz w:val="21"/>
              </w:rPr>
            </w:pPr>
            <w:r>
              <w:rPr>
                <w:sz w:val="21"/>
              </w:rPr>
              <w:t>23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210</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卫生健康支出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51.82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51.82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51.82</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7"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07" w:right="95"/>
              <w:jc w:val="center"/>
              <w:rPr>
                <w:sz w:val="21"/>
              </w:rPr>
            </w:pPr>
            <w:r>
              <w:rPr>
                <w:sz w:val="21"/>
              </w:rPr>
              <w:t>24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08"/>
              <w:rPr>
                <w:sz w:val="21"/>
              </w:rPr>
            </w:pPr>
            <w:r>
              <w:rPr>
                <w:sz w:val="21"/>
              </w:rPr>
              <w:t>21004</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07"/>
              <w:rPr>
                <w:sz w:val="21"/>
              </w:rPr>
            </w:pPr>
            <w:r>
              <w:rPr>
                <w:sz w:val="21"/>
              </w:rPr>
              <w:t>公共卫生</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right="90"/>
              <w:jc w:val="right"/>
              <w:rPr>
                <w:sz w:val="21"/>
              </w:rPr>
            </w:pPr>
            <w:r>
              <w:rPr>
                <w:sz w:val="21"/>
              </w:rPr>
              <w:t>1.08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right="91"/>
              <w:jc w:val="right"/>
              <w:rPr>
                <w:sz w:val="21"/>
              </w:rPr>
            </w:pPr>
            <w:r>
              <w:rPr>
                <w:sz w:val="21"/>
              </w:rPr>
              <w:t>1.08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right="90"/>
              <w:jc w:val="right"/>
              <w:rPr>
                <w:sz w:val="21"/>
              </w:rPr>
            </w:pPr>
            <w:r>
              <w:rPr>
                <w:sz w:val="21"/>
              </w:rPr>
              <w:t>1.08</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spacing w:after="0"/>
        <w:rPr>
          <w:rFonts w:ascii="Times New Roman"/>
          <w:sz w:val="20"/>
        </w:rPr>
        <w:sectPr>
          <w:pgSz w:w="16840" w:h="11900" w:orient="landscape"/>
          <w:pgMar w:top="1100" w:right="640" w:bottom="900" w:left="640" w:header="0" w:footer="706" w:gutter="0"/>
          <w:cols w:space="720" w:num="1"/>
        </w:sectPr>
      </w:pPr>
    </w:p>
    <w:p>
      <w:pPr>
        <w:pStyle w:val="5"/>
        <w:spacing w:before="4"/>
        <w:rPr>
          <w:rFonts w:ascii="方正小标宋_GBK"/>
          <w:sz w:val="14"/>
        </w:rPr>
      </w:pPr>
    </w:p>
    <w:tbl>
      <w:tblPr>
        <w:tblStyle w:val="9"/>
        <w:tblW w:w="0" w:type="auto"/>
        <w:tblInd w:w="501"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4365" w:type="dxa"/>
            <w:gridSpan w:val="4"/>
            <w:tcBorders>
              <w:top w:val="nil"/>
              <w:bottom w:val="single" w:color="000000" w:sz="6" w:space="0"/>
              <w:right w:val="nil"/>
            </w:tcBorders>
          </w:tcPr>
          <w:p>
            <w:pPr>
              <w:pStyle w:val="13"/>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p>
        </w:tc>
        <w:tc>
          <w:tcPr>
            <w:tcW w:w="1134" w:type="dxa"/>
            <w:tcBorders>
              <w:top w:val="nil"/>
              <w:left w:val="nil"/>
              <w:bottom w:val="single" w:color="000000" w:sz="6" w:space="0"/>
              <w:right w:val="nil"/>
            </w:tcBorders>
          </w:tcPr>
          <w:p>
            <w:pPr>
              <w:pStyle w:val="13"/>
              <w:rPr>
                <w:rFonts w:ascii="Times New Roman"/>
                <w:sz w:val="20"/>
              </w:rPr>
            </w:pPr>
          </w:p>
        </w:tc>
        <w:tc>
          <w:tcPr>
            <w:tcW w:w="3402" w:type="dxa"/>
            <w:gridSpan w:val="3"/>
            <w:tcBorders>
              <w:top w:val="nil"/>
              <w:left w:val="nil"/>
              <w:bottom w:val="single" w:color="000000" w:sz="6" w:space="0"/>
              <w:right w:val="nil"/>
            </w:tcBorders>
          </w:tcPr>
          <w:p>
            <w:pPr>
              <w:pStyle w:val="13"/>
              <w:spacing w:line="364" w:lineRule="exact"/>
              <w:ind w:left="867"/>
              <w:rPr>
                <w:rFonts w:hint="eastAsia" w:ascii="方正小标宋_GBK" w:eastAsia="方正小标宋_GBK"/>
                <w:sz w:val="24"/>
              </w:rPr>
            </w:pPr>
            <w:r>
              <w:rPr>
                <w:rFonts w:hint="eastAsia" w:ascii="方正小标宋_GBK" w:eastAsia="方正小标宋_GBK"/>
                <w:sz w:val="24"/>
              </w:rPr>
              <w:t>预算年度：2025</w:t>
            </w: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2268" w:type="dxa"/>
            <w:gridSpan w:val="2"/>
            <w:tcBorders>
              <w:top w:val="nil"/>
              <w:left w:val="nil"/>
              <w:bottom w:val="single" w:color="000000" w:sz="6" w:space="0"/>
            </w:tcBorders>
          </w:tcPr>
          <w:p>
            <w:pPr>
              <w:pStyle w:val="13"/>
              <w:spacing w:line="364" w:lineRule="exact"/>
              <w:ind w:left="967"/>
              <w:rPr>
                <w:rFonts w:hint="eastAsia" w:ascii="方正小标宋_GBK" w:eastAsia="方正小标宋_GBK"/>
                <w:sz w:val="24"/>
              </w:rPr>
            </w:pP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128"/>
              <w:rPr>
                <w:b/>
                <w:sz w:val="21"/>
              </w:rPr>
            </w:pPr>
            <w:r>
              <w:rPr>
                <w:b/>
                <w:sz w:val="21"/>
              </w:rPr>
              <w:t>序号</w:t>
            </w:r>
          </w:p>
        </w:tc>
        <w:tc>
          <w:tcPr>
            <w:tcW w:w="2551"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643"/>
              <w:rPr>
                <w:b/>
                <w:sz w:val="21"/>
              </w:rPr>
            </w:pPr>
            <w:r>
              <w:rPr>
                <w:b/>
                <w:sz w:val="21"/>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355"/>
              <w:rPr>
                <w:b/>
                <w:sz w:val="21"/>
              </w:rPr>
            </w:pPr>
            <w:r>
              <w:rPr>
                <w:b/>
                <w:sz w:val="21"/>
              </w:rPr>
              <w:t>合计</w:t>
            </w:r>
          </w:p>
        </w:tc>
        <w:tc>
          <w:tcPr>
            <w:tcW w:w="9072" w:type="dxa"/>
            <w:gridSpan w:val="8"/>
            <w:tcBorders>
              <w:top w:val="single" w:color="000000" w:sz="6" w:space="0"/>
              <w:left w:val="single" w:color="000000" w:sz="6" w:space="0"/>
              <w:bottom w:val="single" w:color="000000" w:sz="6" w:space="0"/>
              <w:right w:val="single" w:color="000000" w:sz="6" w:space="0"/>
            </w:tcBorders>
          </w:tcPr>
          <w:p>
            <w:pPr>
              <w:pStyle w:val="13"/>
              <w:spacing w:before="15" w:line="334" w:lineRule="exact"/>
              <w:ind w:left="4091" w:right="4081"/>
              <w:jc w:val="center"/>
              <w:rPr>
                <w:b/>
                <w:sz w:val="21"/>
              </w:rPr>
            </w:pPr>
            <w:r>
              <w:rPr>
                <w:b/>
                <w:sz w:val="21"/>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145"/>
              <w:rPr>
                <w:b/>
                <w:sz w:val="21"/>
              </w:rPr>
            </w:pPr>
            <w:r>
              <w:rPr>
                <w:b/>
                <w:sz w:val="21"/>
              </w:rPr>
              <w:t>上年结转</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vMerge w:val="continue"/>
            <w:tcBorders>
              <w:top w:val="nil"/>
              <w:left w:val="single" w:color="000000" w:sz="6" w:space="0"/>
              <w:bottom w:val="single" w:color="000000" w:sz="6" w:space="0"/>
              <w:right w:val="single" w:color="000000" w:sz="6" w:space="0"/>
            </w:tcBorders>
          </w:tcPr>
          <w:p>
            <w:pPr>
              <w:rPr>
                <w:sz w:val="2"/>
                <w:szCs w:val="2"/>
              </w:rPr>
            </w:pPr>
          </w:p>
        </w:tc>
        <w:tc>
          <w:tcPr>
            <w:tcW w:w="992" w:type="dxa"/>
            <w:tcBorders>
              <w:top w:val="single" w:color="000000" w:sz="6" w:space="0"/>
              <w:left w:val="single" w:color="000000" w:sz="6" w:space="0"/>
              <w:bottom w:val="single" w:color="000000" w:sz="6" w:space="0"/>
              <w:right w:val="single" w:color="000000" w:sz="6" w:space="0"/>
            </w:tcBorders>
          </w:tcPr>
          <w:p>
            <w:pPr>
              <w:pStyle w:val="13"/>
              <w:spacing w:line="308" w:lineRule="exact"/>
              <w:ind w:left="285"/>
              <w:rPr>
                <w:b/>
                <w:sz w:val="21"/>
              </w:rPr>
            </w:pPr>
            <w:r>
              <w:rPr>
                <w:b/>
                <w:w w:val="95"/>
                <w:sz w:val="21"/>
              </w:rPr>
              <w:t>科目</w:t>
            </w:r>
          </w:p>
          <w:p>
            <w:pPr>
              <w:pStyle w:val="13"/>
              <w:spacing w:line="287" w:lineRule="exact"/>
              <w:ind w:left="285"/>
              <w:rPr>
                <w:b/>
                <w:sz w:val="21"/>
              </w:rPr>
            </w:pPr>
            <w:r>
              <w:rPr>
                <w:b/>
                <w:w w:val="95"/>
                <w:sz w:val="21"/>
              </w:rPr>
              <w:t>编码</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40"/>
              <w:ind w:left="356"/>
              <w:rPr>
                <w:b/>
                <w:sz w:val="21"/>
              </w:rPr>
            </w:pPr>
            <w:r>
              <w:rPr>
                <w:b/>
                <w:sz w:val="21"/>
              </w:rPr>
              <w:t>科目名称</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356"/>
              <w:rPr>
                <w:b/>
                <w:sz w:val="21"/>
              </w:rPr>
            </w:pPr>
            <w:r>
              <w:rPr>
                <w:b/>
                <w:sz w:val="21"/>
              </w:rPr>
              <w:t>小计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2" w:right="110"/>
              <w:jc w:val="center"/>
              <w:rPr>
                <w:b/>
                <w:sz w:val="21"/>
              </w:rPr>
            </w:pPr>
            <w:r>
              <w:rPr>
                <w:b/>
                <w:sz w:val="21"/>
              </w:rPr>
              <w:t>财政拨款</w:t>
            </w:r>
          </w:p>
          <w:p>
            <w:pPr>
              <w:pStyle w:val="13"/>
              <w:spacing w:line="287" w:lineRule="exact"/>
              <w:ind w:left="122" w:right="110"/>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3" w:right="109"/>
              <w:jc w:val="center"/>
              <w:rPr>
                <w:b/>
                <w:sz w:val="21"/>
              </w:rPr>
            </w:pPr>
            <w:r>
              <w:rPr>
                <w:b/>
                <w:sz w:val="21"/>
              </w:rPr>
              <w:t>财政专户</w:t>
            </w:r>
          </w:p>
          <w:p>
            <w:pPr>
              <w:pStyle w:val="13"/>
              <w:spacing w:line="287" w:lineRule="exact"/>
              <w:ind w:left="123" w:right="109"/>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2" w:right="110"/>
              <w:jc w:val="center"/>
              <w:rPr>
                <w:b/>
                <w:sz w:val="21"/>
              </w:rPr>
            </w:pPr>
            <w:r>
              <w:rPr>
                <w:b/>
                <w:sz w:val="21"/>
              </w:rPr>
              <w:t>事业收入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3" w:right="109"/>
              <w:jc w:val="center"/>
              <w:rPr>
                <w:b/>
                <w:sz w:val="21"/>
              </w:rPr>
            </w:pPr>
            <w:r>
              <w:rPr>
                <w:b/>
                <w:sz w:val="21"/>
              </w:rPr>
              <w:t>经营收入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2" w:right="110"/>
              <w:jc w:val="center"/>
              <w:rPr>
                <w:b/>
                <w:sz w:val="21"/>
              </w:rPr>
            </w:pPr>
            <w:r>
              <w:rPr>
                <w:b/>
                <w:sz w:val="21"/>
              </w:rPr>
              <w:t>上级补助</w:t>
            </w:r>
          </w:p>
          <w:p>
            <w:pPr>
              <w:pStyle w:val="13"/>
              <w:spacing w:line="287" w:lineRule="exact"/>
              <w:ind w:left="122" w:right="110"/>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45"/>
              <w:rPr>
                <w:b/>
                <w:sz w:val="21"/>
              </w:rPr>
            </w:pPr>
            <w:r>
              <w:rPr>
                <w:b/>
                <w:w w:val="95"/>
                <w:sz w:val="21"/>
              </w:rPr>
              <w:t>附属单位</w:t>
            </w:r>
          </w:p>
          <w:p>
            <w:pPr>
              <w:pStyle w:val="13"/>
              <w:spacing w:line="287" w:lineRule="exact"/>
              <w:ind w:left="145"/>
              <w:rPr>
                <w:b/>
                <w:sz w:val="21"/>
              </w:rPr>
            </w:pPr>
            <w:r>
              <w:rPr>
                <w:b/>
                <w:w w:val="95"/>
                <w:sz w:val="21"/>
              </w:rPr>
              <w:t>上缴收入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2" w:right="110"/>
              <w:jc w:val="center"/>
              <w:rPr>
                <w:b/>
                <w:sz w:val="21"/>
              </w:rPr>
            </w:pPr>
            <w:r>
              <w:rPr>
                <w:b/>
                <w:sz w:val="21"/>
              </w:rPr>
              <w:t>其他收入</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7" w:right="96"/>
              <w:jc w:val="center"/>
              <w:rPr>
                <w:b/>
                <w:sz w:val="21"/>
              </w:rPr>
            </w:pPr>
            <w:r>
              <w:rPr>
                <w:b/>
                <w:sz w:val="21"/>
              </w:rPr>
              <w:t>栏次</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5</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11</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12</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9"/>
              <w:ind w:left="107" w:right="95"/>
              <w:jc w:val="center"/>
              <w:rPr>
                <w:sz w:val="21"/>
              </w:rPr>
            </w:pPr>
            <w:r>
              <w:rPr>
                <w:sz w:val="21"/>
              </w:rPr>
              <w:t>25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2100408</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基本公共卫生</w:t>
            </w:r>
          </w:p>
          <w:p>
            <w:pPr>
              <w:pStyle w:val="13"/>
              <w:spacing w:line="288" w:lineRule="exact"/>
              <w:ind w:left="107"/>
              <w:rPr>
                <w:sz w:val="21"/>
              </w:rPr>
            </w:pPr>
            <w:r>
              <w:rPr>
                <w:sz w:val="21"/>
              </w:rPr>
              <w:t>服务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1.08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1"/>
              <w:jc w:val="right"/>
              <w:rPr>
                <w:sz w:val="21"/>
              </w:rPr>
            </w:pPr>
            <w:r>
              <w:rPr>
                <w:sz w:val="21"/>
              </w:rPr>
              <w:t>1.08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1.08</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40"/>
              <w:ind w:left="107" w:right="95"/>
              <w:jc w:val="center"/>
              <w:rPr>
                <w:sz w:val="21"/>
              </w:rPr>
            </w:pPr>
            <w:r>
              <w:rPr>
                <w:sz w:val="21"/>
              </w:rPr>
              <w:t>26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21011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7"/>
              <w:rPr>
                <w:sz w:val="21"/>
              </w:rPr>
            </w:pPr>
            <w:r>
              <w:rPr>
                <w:sz w:val="21"/>
              </w:rPr>
              <w:t>行政事业单位</w:t>
            </w:r>
          </w:p>
          <w:p>
            <w:pPr>
              <w:pStyle w:val="13"/>
              <w:spacing w:line="288" w:lineRule="exact"/>
              <w:ind w:left="107"/>
              <w:rPr>
                <w:sz w:val="21"/>
              </w:rPr>
            </w:pPr>
            <w:r>
              <w:rPr>
                <w:sz w:val="21"/>
              </w:rPr>
              <w:t>医疗</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right="90"/>
              <w:jc w:val="right"/>
              <w:rPr>
                <w:sz w:val="21"/>
              </w:rPr>
            </w:pPr>
            <w:r>
              <w:rPr>
                <w:sz w:val="21"/>
              </w:rPr>
              <w:t>46.91</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right="91"/>
              <w:jc w:val="right"/>
              <w:rPr>
                <w:sz w:val="21"/>
              </w:rPr>
            </w:pPr>
            <w:r>
              <w:rPr>
                <w:sz w:val="21"/>
              </w:rPr>
              <w:t>46.91</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right="90"/>
              <w:jc w:val="right"/>
              <w:rPr>
                <w:sz w:val="21"/>
              </w:rPr>
            </w:pPr>
            <w:r>
              <w:rPr>
                <w:sz w:val="21"/>
              </w:rPr>
              <w:t>46.91</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27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2101101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行政单位医疗</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17.18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17.18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17.18</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28</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2101102</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事业单位医疗</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29.74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29.74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29.74</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29</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21013</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医疗救助</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3.83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3.83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3.83</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30</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2101301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城乡医疗救助</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3.83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3.83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3.83</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31</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节能环保支出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41.00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41.00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41.00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32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21103</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污染防治</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30.00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30.00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30.00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33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2110301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大气</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30.00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30.00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30.00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34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21104</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自然生态保护</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11.00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11.00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11.00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ight="95"/>
              <w:jc w:val="center"/>
              <w:rPr>
                <w:sz w:val="21"/>
              </w:rPr>
            </w:pPr>
            <w:r>
              <w:rPr>
                <w:sz w:val="21"/>
              </w:rPr>
              <w:t>35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8"/>
              <w:rPr>
                <w:sz w:val="21"/>
              </w:rPr>
            </w:pPr>
            <w:r>
              <w:rPr>
                <w:sz w:val="21"/>
              </w:rPr>
              <w:t>2110402</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left="107"/>
              <w:rPr>
                <w:sz w:val="21"/>
              </w:rPr>
            </w:pPr>
            <w:r>
              <w:rPr>
                <w:sz w:val="21"/>
              </w:rPr>
              <w:t>农村环境保护</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4.00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1"/>
              <w:jc w:val="right"/>
              <w:rPr>
                <w:sz w:val="21"/>
              </w:rPr>
            </w:pPr>
            <w:r>
              <w:rPr>
                <w:sz w:val="21"/>
              </w:rPr>
              <w:t>4.00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 w:line="333" w:lineRule="exact"/>
              <w:ind w:right="90"/>
              <w:jc w:val="right"/>
              <w:rPr>
                <w:sz w:val="21"/>
              </w:rPr>
            </w:pPr>
            <w:r>
              <w:rPr>
                <w:sz w:val="21"/>
              </w:rPr>
              <w:t>4.00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8"/>
              <w:ind w:left="107" w:right="95"/>
              <w:jc w:val="center"/>
              <w:rPr>
                <w:sz w:val="21"/>
              </w:rPr>
            </w:pPr>
            <w:r>
              <w:rPr>
                <w:sz w:val="21"/>
              </w:rPr>
              <w:t>36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2110499</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7"/>
              <w:rPr>
                <w:sz w:val="21"/>
              </w:rPr>
            </w:pPr>
            <w:r>
              <w:rPr>
                <w:sz w:val="21"/>
              </w:rPr>
              <w:t>其他自然生态</w:t>
            </w:r>
          </w:p>
          <w:p>
            <w:pPr>
              <w:pStyle w:val="13"/>
              <w:spacing w:line="289" w:lineRule="exact"/>
              <w:ind w:left="107"/>
              <w:rPr>
                <w:sz w:val="21"/>
              </w:rPr>
            </w:pPr>
            <w:r>
              <w:rPr>
                <w:sz w:val="21"/>
              </w:rPr>
              <w:t>保护支出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7.00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7.00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7.00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7" w:right="95"/>
              <w:jc w:val="center"/>
              <w:rPr>
                <w:sz w:val="21"/>
              </w:rPr>
            </w:pPr>
            <w:r>
              <w:rPr>
                <w:sz w:val="21"/>
              </w:rPr>
              <w:t>37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8"/>
              <w:rPr>
                <w:sz w:val="21"/>
              </w:rPr>
            </w:pPr>
            <w:r>
              <w:rPr>
                <w:sz w:val="21"/>
              </w:rPr>
              <w:t>213</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7"/>
              <w:rPr>
                <w:sz w:val="21"/>
              </w:rPr>
            </w:pPr>
            <w:r>
              <w:rPr>
                <w:sz w:val="21"/>
              </w:rPr>
              <w:t>农林水支出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right="90"/>
              <w:jc w:val="right"/>
              <w:rPr>
                <w:sz w:val="21"/>
              </w:rPr>
            </w:pPr>
            <w:r>
              <w:rPr>
                <w:sz w:val="21"/>
              </w:rPr>
              <w:t>86.24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right="91"/>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553"/>
              <w:rPr>
                <w:sz w:val="21"/>
              </w:rPr>
            </w:pPr>
            <w:r>
              <w:rPr>
                <w:sz w:val="21"/>
              </w:rPr>
              <w:t>83.24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left="107" w:right="95"/>
              <w:jc w:val="center"/>
              <w:rPr>
                <w:sz w:val="21"/>
              </w:rPr>
            </w:pPr>
            <w:r>
              <w:rPr>
                <w:sz w:val="21"/>
              </w:rPr>
              <w:t>38</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left="108"/>
              <w:rPr>
                <w:sz w:val="21"/>
              </w:rPr>
            </w:pPr>
            <w:r>
              <w:rPr>
                <w:sz w:val="21"/>
              </w:rPr>
              <w:t>21305</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07" w:right="176"/>
              <w:rPr>
                <w:sz w:val="21"/>
              </w:rPr>
            </w:pPr>
            <w:r>
              <w:rPr>
                <w:sz w:val="21"/>
              </w:rPr>
              <w:t>巩固脱贫攻坚成果衔接乡村</w:t>
            </w:r>
          </w:p>
          <w:p>
            <w:pPr>
              <w:pStyle w:val="13"/>
              <w:spacing w:line="281" w:lineRule="exact"/>
              <w:ind w:left="107"/>
              <w:rPr>
                <w:sz w:val="21"/>
              </w:rPr>
            </w:pPr>
            <w:r>
              <w:rPr>
                <w:sz w:val="21"/>
              </w:rPr>
              <w:t>振兴</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right="91"/>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spacing w:before="1"/>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1"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07" w:right="95"/>
              <w:jc w:val="center"/>
              <w:rPr>
                <w:sz w:val="21"/>
              </w:rPr>
            </w:pPr>
            <w:r>
              <w:rPr>
                <w:sz w:val="21"/>
              </w:rPr>
              <w:t>39</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08"/>
              <w:rPr>
                <w:sz w:val="21"/>
              </w:rPr>
            </w:pPr>
            <w:r>
              <w:rPr>
                <w:sz w:val="21"/>
              </w:rPr>
              <w:t>2130599</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5" w:line="220" w:lineRule="auto"/>
              <w:ind w:left="107" w:right="176"/>
              <w:rPr>
                <w:sz w:val="21"/>
              </w:rPr>
            </w:pPr>
            <w:r>
              <w:rPr>
                <w:spacing w:val="-3"/>
                <w:sz w:val="21"/>
              </w:rPr>
              <w:t>其他巩固脱贫</w:t>
            </w:r>
            <w:r>
              <w:rPr>
                <w:spacing w:val="-3"/>
                <w:w w:val="95"/>
                <w:sz w:val="21"/>
              </w:rPr>
              <w:t>攻坚成果衔接</w:t>
            </w:r>
          </w:p>
          <w:p>
            <w:pPr>
              <w:pStyle w:val="13"/>
              <w:spacing w:line="279" w:lineRule="exact"/>
              <w:ind w:left="107"/>
              <w:rPr>
                <w:sz w:val="21"/>
              </w:rPr>
            </w:pPr>
            <w:r>
              <w:rPr>
                <w:w w:val="95"/>
                <w:sz w:val="21"/>
              </w:rPr>
              <w:t>乡村振兴支出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1"/>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right="90"/>
              <w:jc w:val="right"/>
              <w:rPr>
                <w:sz w:val="21"/>
              </w:rPr>
            </w:pPr>
            <w:r>
              <w:rPr>
                <w:sz w:val="21"/>
              </w:rPr>
              <w:t>3.00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spacing w:after="0"/>
        <w:rPr>
          <w:rFonts w:ascii="Times New Roman"/>
          <w:sz w:val="20"/>
        </w:rPr>
        <w:sectPr>
          <w:pgSz w:w="16840" w:h="11900" w:orient="landscape"/>
          <w:pgMar w:top="1100" w:right="640" w:bottom="900" w:left="640" w:header="0" w:footer="786" w:gutter="0"/>
          <w:cols w:space="720" w:num="1"/>
        </w:sectPr>
      </w:pPr>
    </w:p>
    <w:p>
      <w:pPr>
        <w:pStyle w:val="5"/>
        <w:spacing w:before="4"/>
        <w:rPr>
          <w:rFonts w:ascii="方正小标宋_GBK"/>
          <w:sz w:val="14"/>
        </w:rPr>
      </w:pPr>
    </w:p>
    <w:tbl>
      <w:tblPr>
        <w:tblStyle w:val="9"/>
        <w:tblW w:w="0" w:type="auto"/>
        <w:tblInd w:w="501"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4365" w:type="dxa"/>
            <w:gridSpan w:val="4"/>
            <w:tcBorders>
              <w:top w:val="nil"/>
              <w:bottom w:val="single" w:color="000000" w:sz="6" w:space="0"/>
              <w:right w:val="nil"/>
            </w:tcBorders>
          </w:tcPr>
          <w:p>
            <w:pPr>
              <w:pStyle w:val="13"/>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p>
        </w:tc>
        <w:tc>
          <w:tcPr>
            <w:tcW w:w="1134" w:type="dxa"/>
            <w:tcBorders>
              <w:top w:val="nil"/>
              <w:left w:val="nil"/>
              <w:bottom w:val="single" w:color="000000" w:sz="6" w:space="0"/>
              <w:right w:val="nil"/>
            </w:tcBorders>
          </w:tcPr>
          <w:p>
            <w:pPr>
              <w:pStyle w:val="13"/>
              <w:rPr>
                <w:rFonts w:ascii="Times New Roman"/>
                <w:sz w:val="20"/>
              </w:rPr>
            </w:pPr>
          </w:p>
        </w:tc>
        <w:tc>
          <w:tcPr>
            <w:tcW w:w="3402" w:type="dxa"/>
            <w:gridSpan w:val="3"/>
            <w:tcBorders>
              <w:top w:val="nil"/>
              <w:left w:val="nil"/>
              <w:bottom w:val="single" w:color="000000" w:sz="6" w:space="0"/>
              <w:right w:val="nil"/>
            </w:tcBorders>
          </w:tcPr>
          <w:p>
            <w:pPr>
              <w:pStyle w:val="13"/>
              <w:spacing w:line="364" w:lineRule="exact"/>
              <w:ind w:left="867"/>
              <w:rPr>
                <w:rFonts w:hint="eastAsia" w:ascii="方正小标宋_GBK" w:eastAsia="方正小标宋_GBK"/>
                <w:sz w:val="24"/>
              </w:rPr>
            </w:pPr>
            <w:r>
              <w:rPr>
                <w:rFonts w:hint="eastAsia" w:ascii="方正小标宋_GBK" w:eastAsia="方正小标宋_GBK"/>
                <w:sz w:val="24"/>
              </w:rPr>
              <w:t>预算年度：2025</w:t>
            </w: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2268" w:type="dxa"/>
            <w:gridSpan w:val="2"/>
            <w:tcBorders>
              <w:top w:val="nil"/>
              <w:left w:val="nil"/>
              <w:bottom w:val="single" w:color="000000" w:sz="6" w:space="0"/>
            </w:tcBorders>
          </w:tcPr>
          <w:p>
            <w:pPr>
              <w:pStyle w:val="13"/>
              <w:spacing w:line="364" w:lineRule="exact"/>
              <w:ind w:left="967"/>
              <w:rPr>
                <w:rFonts w:hint="eastAsia" w:ascii="方正小标宋_GBK" w:eastAsia="方正小标宋_GBK"/>
                <w:sz w:val="24"/>
              </w:rPr>
            </w:pP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128"/>
              <w:rPr>
                <w:b/>
                <w:sz w:val="21"/>
              </w:rPr>
            </w:pPr>
            <w:r>
              <w:rPr>
                <w:b/>
                <w:sz w:val="21"/>
              </w:rPr>
              <w:t>序号</w:t>
            </w:r>
          </w:p>
        </w:tc>
        <w:tc>
          <w:tcPr>
            <w:tcW w:w="2551"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643"/>
              <w:rPr>
                <w:b/>
                <w:sz w:val="21"/>
              </w:rPr>
            </w:pPr>
            <w:r>
              <w:rPr>
                <w:b/>
                <w:sz w:val="21"/>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355"/>
              <w:rPr>
                <w:b/>
                <w:sz w:val="21"/>
              </w:rPr>
            </w:pPr>
            <w:r>
              <w:rPr>
                <w:b/>
                <w:sz w:val="21"/>
              </w:rPr>
              <w:t>合计</w:t>
            </w:r>
          </w:p>
        </w:tc>
        <w:tc>
          <w:tcPr>
            <w:tcW w:w="9072" w:type="dxa"/>
            <w:gridSpan w:val="8"/>
            <w:tcBorders>
              <w:top w:val="single" w:color="000000" w:sz="6" w:space="0"/>
              <w:left w:val="single" w:color="000000" w:sz="6" w:space="0"/>
              <w:bottom w:val="single" w:color="000000" w:sz="6" w:space="0"/>
              <w:right w:val="single" w:color="000000" w:sz="6" w:space="0"/>
            </w:tcBorders>
          </w:tcPr>
          <w:p>
            <w:pPr>
              <w:pStyle w:val="13"/>
              <w:spacing w:before="15" w:line="334" w:lineRule="exact"/>
              <w:ind w:left="4091" w:right="4081"/>
              <w:jc w:val="center"/>
              <w:rPr>
                <w:b/>
                <w:sz w:val="21"/>
              </w:rPr>
            </w:pPr>
            <w:r>
              <w:rPr>
                <w:b/>
                <w:sz w:val="21"/>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145"/>
              <w:rPr>
                <w:b/>
                <w:sz w:val="21"/>
              </w:rPr>
            </w:pPr>
            <w:r>
              <w:rPr>
                <w:b/>
                <w:sz w:val="21"/>
              </w:rPr>
              <w:t>上年结转</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vMerge w:val="continue"/>
            <w:tcBorders>
              <w:top w:val="nil"/>
              <w:left w:val="single" w:color="000000" w:sz="6" w:space="0"/>
              <w:bottom w:val="single" w:color="000000" w:sz="6" w:space="0"/>
              <w:right w:val="single" w:color="000000" w:sz="6" w:space="0"/>
            </w:tcBorders>
          </w:tcPr>
          <w:p>
            <w:pPr>
              <w:rPr>
                <w:sz w:val="2"/>
                <w:szCs w:val="2"/>
              </w:rPr>
            </w:pPr>
          </w:p>
        </w:tc>
        <w:tc>
          <w:tcPr>
            <w:tcW w:w="992" w:type="dxa"/>
            <w:tcBorders>
              <w:top w:val="single" w:color="000000" w:sz="6" w:space="0"/>
              <w:left w:val="single" w:color="000000" w:sz="6" w:space="0"/>
              <w:bottom w:val="single" w:color="000000" w:sz="6" w:space="0"/>
              <w:right w:val="single" w:color="000000" w:sz="6" w:space="0"/>
            </w:tcBorders>
          </w:tcPr>
          <w:p>
            <w:pPr>
              <w:pStyle w:val="13"/>
              <w:spacing w:line="308" w:lineRule="exact"/>
              <w:ind w:left="285"/>
              <w:rPr>
                <w:b/>
                <w:sz w:val="21"/>
              </w:rPr>
            </w:pPr>
            <w:r>
              <w:rPr>
                <w:b/>
                <w:w w:val="95"/>
                <w:sz w:val="21"/>
              </w:rPr>
              <w:t>科目</w:t>
            </w:r>
          </w:p>
          <w:p>
            <w:pPr>
              <w:pStyle w:val="13"/>
              <w:spacing w:line="287" w:lineRule="exact"/>
              <w:ind w:left="285"/>
              <w:rPr>
                <w:b/>
                <w:sz w:val="21"/>
              </w:rPr>
            </w:pPr>
            <w:r>
              <w:rPr>
                <w:b/>
                <w:w w:val="95"/>
                <w:sz w:val="21"/>
              </w:rPr>
              <w:t>编码</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40"/>
              <w:ind w:left="356"/>
              <w:rPr>
                <w:b/>
                <w:sz w:val="21"/>
              </w:rPr>
            </w:pPr>
            <w:r>
              <w:rPr>
                <w:b/>
                <w:sz w:val="21"/>
              </w:rPr>
              <w:t>科目名称</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356"/>
              <w:rPr>
                <w:b/>
                <w:sz w:val="21"/>
              </w:rPr>
            </w:pPr>
            <w:r>
              <w:rPr>
                <w:b/>
                <w:sz w:val="21"/>
              </w:rPr>
              <w:t>小计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2" w:right="110"/>
              <w:jc w:val="center"/>
              <w:rPr>
                <w:b/>
                <w:sz w:val="21"/>
              </w:rPr>
            </w:pPr>
            <w:r>
              <w:rPr>
                <w:b/>
                <w:sz w:val="21"/>
              </w:rPr>
              <w:t>财政拨款</w:t>
            </w:r>
          </w:p>
          <w:p>
            <w:pPr>
              <w:pStyle w:val="13"/>
              <w:spacing w:line="287" w:lineRule="exact"/>
              <w:ind w:left="122" w:right="110"/>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3" w:right="109"/>
              <w:jc w:val="center"/>
              <w:rPr>
                <w:b/>
                <w:sz w:val="21"/>
              </w:rPr>
            </w:pPr>
            <w:r>
              <w:rPr>
                <w:b/>
                <w:sz w:val="21"/>
              </w:rPr>
              <w:t>财政专户</w:t>
            </w:r>
          </w:p>
          <w:p>
            <w:pPr>
              <w:pStyle w:val="13"/>
              <w:spacing w:line="287" w:lineRule="exact"/>
              <w:ind w:left="123" w:right="109"/>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2" w:right="110"/>
              <w:jc w:val="center"/>
              <w:rPr>
                <w:b/>
                <w:sz w:val="21"/>
              </w:rPr>
            </w:pPr>
            <w:r>
              <w:rPr>
                <w:b/>
                <w:sz w:val="21"/>
              </w:rPr>
              <w:t>事业收入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3" w:right="109"/>
              <w:jc w:val="center"/>
              <w:rPr>
                <w:b/>
                <w:sz w:val="21"/>
              </w:rPr>
            </w:pPr>
            <w:r>
              <w:rPr>
                <w:b/>
                <w:sz w:val="21"/>
              </w:rPr>
              <w:t>经营收入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22" w:right="110"/>
              <w:jc w:val="center"/>
              <w:rPr>
                <w:b/>
                <w:sz w:val="21"/>
              </w:rPr>
            </w:pPr>
            <w:r>
              <w:rPr>
                <w:b/>
                <w:sz w:val="21"/>
              </w:rPr>
              <w:t>上级补助</w:t>
            </w:r>
          </w:p>
          <w:p>
            <w:pPr>
              <w:pStyle w:val="13"/>
              <w:spacing w:line="287" w:lineRule="exact"/>
              <w:ind w:left="122" w:right="110"/>
              <w:jc w:val="center"/>
              <w:rPr>
                <w:b/>
                <w:sz w:val="21"/>
              </w:rPr>
            </w:pPr>
            <w:r>
              <w:rPr>
                <w:b/>
                <w:sz w:val="21"/>
              </w:rPr>
              <w:t>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8" w:lineRule="exact"/>
              <w:ind w:left="145"/>
              <w:rPr>
                <w:b/>
                <w:sz w:val="21"/>
              </w:rPr>
            </w:pPr>
            <w:r>
              <w:rPr>
                <w:b/>
                <w:w w:val="95"/>
                <w:sz w:val="21"/>
              </w:rPr>
              <w:t>附属单位</w:t>
            </w:r>
          </w:p>
          <w:p>
            <w:pPr>
              <w:pStyle w:val="13"/>
              <w:spacing w:line="287" w:lineRule="exact"/>
              <w:ind w:left="145"/>
              <w:rPr>
                <w:b/>
                <w:sz w:val="21"/>
              </w:rPr>
            </w:pPr>
            <w:r>
              <w:rPr>
                <w:b/>
                <w:w w:val="95"/>
                <w:sz w:val="21"/>
              </w:rPr>
              <w:t>上缴收入</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40"/>
              <w:ind w:left="122" w:right="110"/>
              <w:jc w:val="center"/>
              <w:rPr>
                <w:b/>
                <w:sz w:val="21"/>
              </w:rPr>
            </w:pPr>
            <w:r>
              <w:rPr>
                <w:b/>
                <w:sz w:val="21"/>
              </w:rPr>
              <w:t>其他收入</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7" w:right="96"/>
              <w:jc w:val="center"/>
              <w:rPr>
                <w:b/>
                <w:sz w:val="21"/>
              </w:rPr>
            </w:pPr>
            <w:r>
              <w:rPr>
                <w:b/>
                <w:sz w:val="21"/>
              </w:rPr>
              <w:t>栏次</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2</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3</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4</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5</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8</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9</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11</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3" w:right="110"/>
              <w:jc w:val="center"/>
              <w:rPr>
                <w:b/>
                <w:sz w:val="21"/>
              </w:rPr>
            </w:pPr>
            <w:r>
              <w:rPr>
                <w:b/>
                <w:sz w:val="21"/>
              </w:rPr>
              <w:t>12</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7" w:right="95"/>
              <w:jc w:val="center"/>
              <w:rPr>
                <w:sz w:val="21"/>
              </w:rPr>
            </w:pPr>
            <w:r>
              <w:rPr>
                <w:sz w:val="21"/>
              </w:rPr>
              <w:t>40</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21307</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7"/>
              <w:rPr>
                <w:sz w:val="21"/>
              </w:rPr>
            </w:pPr>
            <w:r>
              <w:rPr>
                <w:sz w:val="21"/>
              </w:rPr>
              <w:t>农村综合改革</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0"/>
              <w:jc w:val="right"/>
              <w:rPr>
                <w:sz w:val="21"/>
              </w:rPr>
            </w:pPr>
            <w:r>
              <w:rPr>
                <w:sz w:val="21"/>
              </w:rPr>
              <w:t>83.24</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83.24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left="107" w:right="95"/>
              <w:jc w:val="center"/>
              <w:rPr>
                <w:sz w:val="21"/>
              </w:rPr>
            </w:pPr>
            <w:r>
              <w:rPr>
                <w:sz w:val="21"/>
              </w:rPr>
              <w:t>41</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left="108"/>
              <w:rPr>
                <w:sz w:val="21"/>
              </w:rPr>
            </w:pPr>
            <w:r>
              <w:rPr>
                <w:sz w:val="21"/>
              </w:rPr>
              <w:t>2130705</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07" w:right="176"/>
              <w:rPr>
                <w:sz w:val="21"/>
              </w:rPr>
            </w:pPr>
            <w:r>
              <w:rPr>
                <w:sz w:val="21"/>
              </w:rPr>
              <w:t>对村民委员会和村党支部的</w:t>
            </w:r>
          </w:p>
          <w:p>
            <w:pPr>
              <w:pStyle w:val="13"/>
              <w:spacing w:line="281" w:lineRule="exact"/>
              <w:ind w:left="107"/>
              <w:rPr>
                <w:sz w:val="21"/>
              </w:rPr>
            </w:pPr>
            <w:r>
              <w:rPr>
                <w:sz w:val="21"/>
              </w:rPr>
              <w:t>补助</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0"/>
              <w:jc w:val="right"/>
              <w:rPr>
                <w:sz w:val="21"/>
              </w:rPr>
            </w:pPr>
            <w:r>
              <w:rPr>
                <w:sz w:val="21"/>
              </w:rPr>
              <w:t>83.24</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1"/>
              <w:jc w:val="right"/>
              <w:rPr>
                <w:sz w:val="21"/>
              </w:rPr>
            </w:pPr>
            <w:r>
              <w:rPr>
                <w:sz w:val="21"/>
              </w:rPr>
              <w:t>83.24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ight="95"/>
              <w:jc w:val="center"/>
              <w:rPr>
                <w:sz w:val="21"/>
              </w:rPr>
            </w:pPr>
            <w:r>
              <w:rPr>
                <w:sz w:val="21"/>
              </w:rPr>
              <w:t>42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8"/>
              <w:rPr>
                <w:sz w:val="21"/>
              </w:rPr>
            </w:pPr>
            <w:r>
              <w:rPr>
                <w:sz w:val="21"/>
              </w:rPr>
              <w:t>221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住房保障支出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0"/>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0"/>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ight="95"/>
              <w:jc w:val="center"/>
              <w:rPr>
                <w:sz w:val="21"/>
              </w:rPr>
            </w:pPr>
            <w:r>
              <w:rPr>
                <w:sz w:val="21"/>
              </w:rPr>
              <w:t>43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8"/>
              <w:rPr>
                <w:sz w:val="21"/>
              </w:rPr>
            </w:pPr>
            <w:r>
              <w:rPr>
                <w:sz w:val="21"/>
              </w:rPr>
              <w:t>22102</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住房改革支出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0"/>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0"/>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ight="95"/>
              <w:jc w:val="center"/>
              <w:rPr>
                <w:sz w:val="21"/>
              </w:rPr>
            </w:pPr>
            <w:r>
              <w:rPr>
                <w:sz w:val="21"/>
              </w:rPr>
              <w:t>44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8"/>
              <w:rPr>
                <w:sz w:val="21"/>
              </w:rPr>
            </w:pPr>
            <w:r>
              <w:rPr>
                <w:sz w:val="21"/>
              </w:rPr>
              <w:t>2210201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住房公积金</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0"/>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0"/>
              <w:jc w:val="right"/>
              <w:rPr>
                <w:sz w:val="21"/>
              </w:rPr>
            </w:pPr>
            <w:r>
              <w:rPr>
                <w:sz w:val="21"/>
              </w:rPr>
              <w:t>44.86</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39"/>
              <w:ind w:left="107" w:right="95"/>
              <w:jc w:val="center"/>
              <w:rPr>
                <w:sz w:val="21"/>
              </w:rPr>
            </w:pPr>
            <w:r>
              <w:rPr>
                <w:sz w:val="21"/>
              </w:rPr>
              <w:t>45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224</w:t>
            </w:r>
          </w:p>
        </w:tc>
        <w:tc>
          <w:tcPr>
            <w:tcW w:w="1559"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灾害防治及应</w:t>
            </w:r>
          </w:p>
          <w:p>
            <w:pPr>
              <w:pStyle w:val="13"/>
              <w:spacing w:line="288" w:lineRule="exact"/>
              <w:ind w:left="107"/>
              <w:rPr>
                <w:sz w:val="21"/>
              </w:rPr>
            </w:pPr>
            <w:r>
              <w:rPr>
                <w:sz w:val="21"/>
              </w:rPr>
              <w:t>急管理支出</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ight="95"/>
              <w:jc w:val="center"/>
              <w:rPr>
                <w:sz w:val="21"/>
              </w:rPr>
            </w:pPr>
            <w:r>
              <w:rPr>
                <w:sz w:val="21"/>
              </w:rPr>
              <w:t>46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8"/>
              <w:rPr>
                <w:sz w:val="21"/>
              </w:rPr>
            </w:pPr>
            <w:r>
              <w:rPr>
                <w:sz w:val="21"/>
              </w:rPr>
              <w:t>22401</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应急管理事务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68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ight="95"/>
              <w:jc w:val="center"/>
              <w:rPr>
                <w:sz w:val="21"/>
              </w:rPr>
            </w:pPr>
            <w:r>
              <w:rPr>
                <w:sz w:val="21"/>
              </w:rPr>
              <w:t>47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8"/>
              <w:rPr>
                <w:sz w:val="21"/>
              </w:rPr>
            </w:pPr>
            <w:r>
              <w:rPr>
                <w:sz w:val="21"/>
              </w:rPr>
              <w:t>2240104</w:t>
            </w:r>
          </w:p>
        </w:tc>
        <w:tc>
          <w:tcPr>
            <w:tcW w:w="1559"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灾害风险防治</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1"/>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spacing w:after="0"/>
        <w:rPr>
          <w:rFonts w:ascii="Times New Roman"/>
          <w:sz w:val="20"/>
        </w:rPr>
        <w:sectPr>
          <w:pgSz w:w="16840" w:h="11900" w:orient="landscape"/>
          <w:pgMar w:top="1100" w:right="640" w:bottom="900" w:left="640" w:header="0" w:footer="706" w:gutter="0"/>
          <w:cols w:space="720" w:num="1"/>
        </w:sectPr>
      </w:pPr>
    </w:p>
    <w:p>
      <w:pPr>
        <w:pStyle w:val="5"/>
        <w:spacing w:before="7"/>
        <w:rPr>
          <w:rFonts w:ascii="方正小标宋_GBK"/>
          <w:sz w:val="12"/>
        </w:rPr>
      </w:pPr>
      <w:r>
        <w:pict>
          <v:shape id="_x0000_s1028" o:spid="_x0000_s1028" o:spt="202" type="#_x0000_t202" style="position:absolute;left:0pt;margin-left:57pt;margin-top:95.4pt;height:435.4pt;width:728.25pt;mso-position-horizontal-relative:page;mso-position-vertical-relative:page;z-index:251660288;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992"/>
                    <w:gridCol w:w="4535"/>
                    <w:gridCol w:w="1361"/>
                    <w:gridCol w:w="1361"/>
                    <w:gridCol w:w="1361"/>
                    <w:gridCol w:w="1361"/>
                    <w:gridCol w:w="1361"/>
                    <w:gridCol w:w="136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543" w:type="dxa"/>
                        <w:gridSpan w:val="9"/>
                        <w:tcBorders>
                          <w:top w:val="nil"/>
                          <w:bottom w:val="single" w:color="000000" w:sz="6" w:space="0"/>
                        </w:tcBorders>
                      </w:tcPr>
                      <w:p>
                        <w:pPr>
                          <w:pStyle w:val="13"/>
                          <w:tabs>
                            <w:tab w:val="left" w:pos="6896"/>
                            <w:tab w:val="left" w:pos="13234"/>
                          </w:tabs>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小标宋_GBK"/>
                            <w:sz w:val="18"/>
                          </w:rPr>
                        </w:pPr>
                      </w:p>
                      <w:p>
                        <w:pPr>
                          <w:pStyle w:val="13"/>
                          <w:ind w:left="212"/>
                          <w:rPr>
                            <w:b/>
                            <w:sz w:val="21"/>
                          </w:rPr>
                        </w:pPr>
                        <w:r>
                          <w:rPr>
                            <w:b/>
                            <w:sz w:val="21"/>
                          </w:rPr>
                          <w:t>序号</w:t>
                        </w:r>
                      </w:p>
                    </w:tc>
                    <w:tc>
                      <w:tcPr>
                        <w:tcW w:w="5527"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108" w:right="2099"/>
                          <w:jc w:val="center"/>
                          <w:rPr>
                            <w:b/>
                            <w:sz w:val="21"/>
                          </w:rPr>
                        </w:pPr>
                        <w:r>
                          <w:rPr>
                            <w:b/>
                            <w:sz w:val="21"/>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小标宋_GBK"/>
                            <w:sz w:val="18"/>
                          </w:rPr>
                        </w:pPr>
                      </w:p>
                      <w:p>
                        <w:pPr>
                          <w:pStyle w:val="13"/>
                          <w:ind w:left="448" w:right="436"/>
                          <w:jc w:val="center"/>
                          <w:rPr>
                            <w:b/>
                            <w:sz w:val="21"/>
                          </w:rPr>
                        </w:pPr>
                        <w:r>
                          <w:rPr>
                            <w:b/>
                            <w:sz w:val="21"/>
                          </w:rPr>
                          <w:t>合计</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小标宋_GBK"/>
                            <w:sz w:val="18"/>
                          </w:rPr>
                        </w:pPr>
                      </w:p>
                      <w:p>
                        <w:pPr>
                          <w:pStyle w:val="13"/>
                          <w:ind w:left="257"/>
                          <w:rPr>
                            <w:b/>
                            <w:sz w:val="21"/>
                          </w:rPr>
                        </w:pPr>
                        <w:r>
                          <w:rPr>
                            <w:b/>
                            <w:sz w:val="21"/>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小标宋_GBK"/>
                            <w:sz w:val="18"/>
                          </w:rPr>
                        </w:pPr>
                      </w:p>
                      <w:p>
                        <w:pPr>
                          <w:pStyle w:val="13"/>
                          <w:ind w:left="257"/>
                          <w:rPr>
                            <w:b/>
                            <w:sz w:val="21"/>
                          </w:rPr>
                        </w:pPr>
                        <w:r>
                          <w:rPr>
                            <w:b/>
                            <w:sz w:val="21"/>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小标宋_GBK"/>
                            <w:sz w:val="18"/>
                          </w:rPr>
                        </w:pPr>
                      </w:p>
                      <w:p>
                        <w:pPr>
                          <w:pStyle w:val="13"/>
                          <w:ind w:left="259"/>
                          <w:rPr>
                            <w:b/>
                            <w:sz w:val="21"/>
                          </w:rPr>
                        </w:pPr>
                        <w:r>
                          <w:rPr>
                            <w:b/>
                            <w:sz w:val="21"/>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96" w:line="220" w:lineRule="auto"/>
                          <w:ind w:left="468" w:right="241" w:hanging="209"/>
                          <w:rPr>
                            <w:b/>
                            <w:sz w:val="21"/>
                          </w:rPr>
                        </w:pPr>
                        <w:r>
                          <w:rPr>
                            <w:b/>
                            <w:sz w:val="21"/>
                          </w:rPr>
                          <w:t>上解上级支出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96" w:line="220" w:lineRule="auto"/>
                          <w:ind w:left="259" w:right="138" w:hanging="106"/>
                          <w:rPr>
                            <w:b/>
                            <w:sz w:val="21"/>
                          </w:rPr>
                        </w:pPr>
                        <w:r>
                          <w:rPr>
                            <w:b/>
                            <w:sz w:val="21"/>
                          </w:rPr>
                          <w:t>对附属单位补助支出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992" w:type="dxa"/>
                        <w:tcBorders>
                          <w:top w:val="single" w:color="000000" w:sz="6" w:space="0"/>
                          <w:left w:val="single" w:color="000000" w:sz="6" w:space="0"/>
                          <w:bottom w:val="single" w:color="000000" w:sz="6" w:space="0"/>
                          <w:right w:val="single" w:color="000000" w:sz="6" w:space="0"/>
                        </w:tcBorders>
                      </w:tcPr>
                      <w:p>
                        <w:pPr>
                          <w:pStyle w:val="13"/>
                          <w:spacing w:line="307" w:lineRule="exact"/>
                          <w:ind w:left="284"/>
                          <w:rPr>
                            <w:b/>
                            <w:sz w:val="21"/>
                          </w:rPr>
                        </w:pPr>
                        <w:r>
                          <w:rPr>
                            <w:b/>
                            <w:w w:val="95"/>
                            <w:sz w:val="21"/>
                          </w:rPr>
                          <w:t>科目</w:t>
                        </w:r>
                      </w:p>
                      <w:p>
                        <w:pPr>
                          <w:pStyle w:val="13"/>
                          <w:spacing w:line="289" w:lineRule="exact"/>
                          <w:ind w:left="284"/>
                          <w:rPr>
                            <w:b/>
                            <w:sz w:val="21"/>
                          </w:rPr>
                        </w:pPr>
                        <w:r>
                          <w:rPr>
                            <w:b/>
                            <w:w w:val="95"/>
                            <w:sz w:val="21"/>
                          </w:rPr>
                          <w:t>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39"/>
                          <w:ind w:left="1612" w:right="1599"/>
                          <w:jc w:val="center"/>
                          <w:rPr>
                            <w:b/>
                            <w:sz w:val="21"/>
                          </w:rPr>
                        </w:pPr>
                        <w:r>
                          <w:rPr>
                            <w:b/>
                            <w:sz w:val="21"/>
                          </w:rPr>
                          <w:t>科目名称</w:t>
                        </w: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0" w:right="180"/>
                          <w:jc w:val="center"/>
                          <w:rPr>
                            <w:b/>
                            <w:sz w:val="21"/>
                          </w:rPr>
                        </w:pPr>
                        <w:r>
                          <w:rPr>
                            <w:b/>
                            <w:sz w:val="21"/>
                          </w:rPr>
                          <w:t>栏次</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
                          <w:jc w:val="center"/>
                          <w:rPr>
                            <w:b/>
                            <w:sz w:val="21"/>
                          </w:rPr>
                        </w:pPr>
                        <w:r>
                          <w:rPr>
                            <w:b/>
                            <w:w w:val="98"/>
                            <w:sz w:val="21"/>
                          </w:rPr>
                          <w:t>2</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3</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4</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5</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6</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b/>
                            <w:sz w:val="21"/>
                          </w:rPr>
                        </w:pPr>
                        <w:r>
                          <w:rPr>
                            <w:b/>
                            <w:w w:val="98"/>
                            <w:sz w:val="21"/>
                          </w:rPr>
                          <w:t>7</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b/>
                            <w:sz w:val="21"/>
                          </w:rPr>
                        </w:pPr>
                        <w:r>
                          <w:rPr>
                            <w:b/>
                            <w:w w:val="98"/>
                            <w:sz w:val="21"/>
                          </w:rPr>
                          <w:t>8</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1</w:t>
                        </w:r>
                      </w:p>
                    </w:tc>
                    <w:tc>
                      <w:tcPr>
                        <w:tcW w:w="99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0" w:right="1601"/>
                          <w:jc w:val="center"/>
                          <w:rPr>
                            <w:b/>
                            <w:sz w:val="21"/>
                          </w:rPr>
                        </w:pPr>
                        <w:r>
                          <w:rPr>
                            <w:b/>
                            <w:sz w:val="21"/>
                          </w:rPr>
                          <w:t>合计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b/>
                            <w:sz w:val="21"/>
                          </w:rPr>
                        </w:pPr>
                        <w:r>
                          <w:rPr>
                            <w:b/>
                            <w:sz w:val="21"/>
                          </w:rPr>
                          <w:t>991.93</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b/>
                            <w:sz w:val="21"/>
                          </w:rPr>
                        </w:pPr>
                        <w:r>
                          <w:rPr>
                            <w:b/>
                            <w:sz w:val="21"/>
                          </w:rPr>
                          <w:t>850.79</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b/>
                            <w:sz w:val="21"/>
                          </w:rPr>
                        </w:pPr>
                        <w:r>
                          <w:rPr>
                            <w:b/>
                            <w:sz w:val="21"/>
                          </w:rPr>
                          <w:t>141.15</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一般公共服务支出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651.32</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643.32</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8.00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人大事务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2010102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一般行政管理事务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20103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政府办公厅（室）及相关机构事务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645.32</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643.32</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2010301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行政运行</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295.66</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295.66</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2010350</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事业运行</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347.65</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347.65</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8</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2010399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其他政府办公厅（室）及相关机构事务支出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9</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20129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群众团体事务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10</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2012902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一般行政管理事务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11</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20131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党委办公厅（室）及相关机构事务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2013102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一般行政管理事务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20140</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信访事务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2014004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信访业务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社会保障和就业支出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115.70</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115.70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20805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行政事业单位养老支出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110.66</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110.66</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2080501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8"/>
                          <w:rPr>
                            <w:sz w:val="21"/>
                          </w:rPr>
                        </w:pPr>
                        <w:r>
                          <w:rPr>
                            <w:sz w:val="21"/>
                          </w:rPr>
                          <w:t>行政单位离退休</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13.49</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13.49</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7"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91" w:right="175"/>
                          <w:jc w:val="center"/>
                          <w:rPr>
                            <w:sz w:val="21"/>
                          </w:rPr>
                        </w:pPr>
                        <w:r>
                          <w:rPr>
                            <w:sz w:val="21"/>
                          </w:rPr>
                          <w:t>18</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06"/>
                          <w:rPr>
                            <w:sz w:val="21"/>
                          </w:rPr>
                        </w:pPr>
                        <w:r>
                          <w:rPr>
                            <w:sz w:val="21"/>
                          </w:rPr>
                          <w:t>2080502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08"/>
                          <w:rPr>
                            <w:sz w:val="21"/>
                          </w:rPr>
                        </w:pPr>
                        <w:r>
                          <w:rPr>
                            <w:sz w:val="21"/>
                          </w:rPr>
                          <w:t>事业单位离退休</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right="91"/>
                          <w:jc w:val="right"/>
                          <w:rPr>
                            <w:sz w:val="21"/>
                          </w:rPr>
                        </w:pPr>
                        <w:r>
                          <w:rPr>
                            <w:sz w:val="21"/>
                          </w:rPr>
                          <w:t>5.67</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right="91"/>
                          <w:jc w:val="right"/>
                          <w:rPr>
                            <w:sz w:val="21"/>
                          </w:rPr>
                        </w:pPr>
                        <w:r>
                          <w:rPr>
                            <w:sz w:val="21"/>
                          </w:rPr>
                          <w:t>5.67</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pStyle w:val="5"/>
                  </w:pPr>
                </w:p>
              </w:txbxContent>
            </v:textbox>
          </v:shape>
        </w:pict>
      </w:r>
    </w:p>
    <w:p>
      <w:pPr>
        <w:pStyle w:val="2"/>
      </w:pPr>
      <w:bookmarkStart w:id="5" w:name="_bookmark2"/>
      <w:bookmarkEnd w:id="5"/>
      <w:bookmarkStart w:id="6" w:name="单位预算支出总表"/>
      <w:bookmarkEnd w:id="6"/>
      <w:r>
        <w:t>单位预算支出总表</w:t>
      </w:r>
    </w:p>
    <w:p>
      <w:pPr>
        <w:spacing w:after="0"/>
        <w:sectPr>
          <w:pgSz w:w="16840" w:h="11900" w:orient="landscape"/>
          <w:pgMar w:top="1100" w:right="640" w:bottom="900" w:left="640" w:header="0" w:footer="786" w:gutter="0"/>
          <w:cols w:space="720" w:num="1"/>
        </w:sectPr>
      </w:pPr>
    </w:p>
    <w:p>
      <w:pPr>
        <w:pStyle w:val="5"/>
        <w:spacing w:before="11"/>
        <w:rPr>
          <w:rFonts w:ascii="方正小标宋_GBK"/>
          <w:sz w:val="14"/>
        </w:rPr>
      </w:pPr>
    </w:p>
    <w:tbl>
      <w:tblPr>
        <w:tblStyle w:val="9"/>
        <w:tblW w:w="0" w:type="auto"/>
        <w:tblInd w:w="515"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992"/>
        <w:gridCol w:w="4535"/>
        <w:gridCol w:w="1361"/>
        <w:gridCol w:w="1361"/>
        <w:gridCol w:w="1361"/>
        <w:gridCol w:w="1361"/>
        <w:gridCol w:w="1361"/>
        <w:gridCol w:w="136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543" w:type="dxa"/>
            <w:gridSpan w:val="9"/>
            <w:tcBorders>
              <w:top w:val="nil"/>
              <w:bottom w:val="single" w:color="000000" w:sz="6" w:space="0"/>
            </w:tcBorders>
          </w:tcPr>
          <w:p>
            <w:pPr>
              <w:pStyle w:val="13"/>
              <w:tabs>
                <w:tab w:val="left" w:pos="6896"/>
                <w:tab w:val="left" w:pos="13234"/>
              </w:tabs>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212"/>
              <w:rPr>
                <w:b/>
                <w:sz w:val="21"/>
              </w:rPr>
            </w:pPr>
            <w:r>
              <w:rPr>
                <w:b/>
                <w:sz w:val="21"/>
              </w:rPr>
              <w:t>序号</w:t>
            </w:r>
          </w:p>
        </w:tc>
        <w:tc>
          <w:tcPr>
            <w:tcW w:w="5527"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2108" w:right="2099"/>
              <w:jc w:val="center"/>
              <w:rPr>
                <w:b/>
                <w:sz w:val="21"/>
              </w:rPr>
            </w:pPr>
            <w:r>
              <w:rPr>
                <w:b/>
                <w:sz w:val="21"/>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448" w:right="436"/>
              <w:jc w:val="center"/>
              <w:rPr>
                <w:b/>
                <w:sz w:val="21"/>
              </w:rPr>
            </w:pPr>
            <w:r>
              <w:rPr>
                <w:b/>
                <w:sz w:val="21"/>
              </w:rPr>
              <w:t>合计</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257"/>
              <w:rPr>
                <w:b/>
                <w:sz w:val="21"/>
              </w:rPr>
            </w:pPr>
            <w:r>
              <w:rPr>
                <w:b/>
                <w:sz w:val="21"/>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257"/>
              <w:rPr>
                <w:b/>
                <w:sz w:val="21"/>
              </w:rPr>
            </w:pPr>
            <w:r>
              <w:rPr>
                <w:b/>
                <w:sz w:val="21"/>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259"/>
              <w:rPr>
                <w:b/>
                <w:sz w:val="21"/>
              </w:rPr>
            </w:pPr>
            <w:r>
              <w:rPr>
                <w:b/>
                <w:sz w:val="21"/>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95" w:line="220" w:lineRule="auto"/>
              <w:ind w:left="468" w:right="241" w:hanging="209"/>
              <w:rPr>
                <w:b/>
                <w:sz w:val="21"/>
              </w:rPr>
            </w:pPr>
            <w:r>
              <w:rPr>
                <w:b/>
                <w:sz w:val="21"/>
              </w:rPr>
              <w:t>上解上级支出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95" w:line="220" w:lineRule="auto"/>
              <w:ind w:left="259" w:right="138" w:hanging="106"/>
              <w:rPr>
                <w:b/>
                <w:sz w:val="21"/>
              </w:rPr>
            </w:pPr>
            <w:r>
              <w:rPr>
                <w:b/>
                <w:sz w:val="21"/>
              </w:rPr>
              <w:t>对附属单位补助支出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992" w:type="dxa"/>
            <w:tcBorders>
              <w:top w:val="single" w:color="000000" w:sz="6" w:space="0"/>
              <w:left w:val="single" w:color="000000" w:sz="6" w:space="0"/>
              <w:bottom w:val="single" w:color="000000" w:sz="6" w:space="0"/>
              <w:right w:val="single" w:color="000000" w:sz="6" w:space="0"/>
            </w:tcBorders>
          </w:tcPr>
          <w:p>
            <w:pPr>
              <w:pStyle w:val="13"/>
              <w:spacing w:line="308" w:lineRule="exact"/>
              <w:ind w:left="284"/>
              <w:rPr>
                <w:b/>
                <w:sz w:val="21"/>
              </w:rPr>
            </w:pPr>
            <w:r>
              <w:rPr>
                <w:b/>
                <w:w w:val="95"/>
                <w:sz w:val="21"/>
              </w:rPr>
              <w:t>科目</w:t>
            </w:r>
          </w:p>
          <w:p>
            <w:pPr>
              <w:pStyle w:val="13"/>
              <w:spacing w:line="287" w:lineRule="exact"/>
              <w:ind w:left="284"/>
              <w:rPr>
                <w:b/>
                <w:sz w:val="21"/>
              </w:rPr>
            </w:pPr>
            <w:r>
              <w:rPr>
                <w:b/>
                <w:w w:val="95"/>
                <w:sz w:val="21"/>
              </w:rPr>
              <w:t>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40"/>
              <w:ind w:left="1612" w:right="1599"/>
              <w:jc w:val="center"/>
              <w:rPr>
                <w:b/>
                <w:sz w:val="21"/>
              </w:rPr>
            </w:pPr>
            <w:r>
              <w:rPr>
                <w:b/>
                <w:sz w:val="21"/>
              </w:rPr>
              <w:t>科目名称</w:t>
            </w: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0" w:right="180"/>
              <w:jc w:val="center"/>
              <w:rPr>
                <w:b/>
                <w:sz w:val="21"/>
              </w:rPr>
            </w:pPr>
            <w:r>
              <w:rPr>
                <w:b/>
                <w:sz w:val="21"/>
              </w:rPr>
              <w:t>栏次</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2</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3</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4</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
              <w:jc w:val="center"/>
              <w:rPr>
                <w:b/>
                <w:sz w:val="21"/>
              </w:rPr>
            </w:pPr>
            <w:r>
              <w:rPr>
                <w:b/>
                <w:w w:val="98"/>
                <w:sz w:val="21"/>
              </w:rPr>
              <w:t>5</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
              <w:jc w:val="center"/>
              <w:rPr>
                <w:b/>
                <w:sz w:val="21"/>
              </w:rPr>
            </w:pPr>
            <w:r>
              <w:rPr>
                <w:b/>
                <w:w w:val="98"/>
                <w:sz w:val="21"/>
              </w:rPr>
              <w:t>6</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1"/>
              <w:jc w:val="center"/>
              <w:rPr>
                <w:b/>
                <w:sz w:val="21"/>
              </w:rPr>
            </w:pPr>
            <w:r>
              <w:rPr>
                <w:b/>
                <w:w w:val="98"/>
                <w:sz w:val="21"/>
              </w:rPr>
              <w:t>7</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1"/>
              <w:jc w:val="center"/>
              <w:rPr>
                <w:b/>
                <w:sz w:val="21"/>
              </w:rPr>
            </w:pPr>
            <w:r>
              <w:rPr>
                <w:b/>
                <w:w w:val="98"/>
                <w:sz w:val="21"/>
              </w:rPr>
              <w:t>8</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19</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2080505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87.23</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87.23</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20</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2080506</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机关事业单位职业年金缴费支出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4.28</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4.28</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21</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20808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抚恤</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5.04</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5.04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2080899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其他优抚支出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5.04</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5.04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210</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卫生健康支出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51.82</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46.91</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4.91</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21004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公共卫生</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1.08</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1.08</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2100408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基本公共卫生服务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1.08</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1.08</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21011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行政事业单位医疗</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46.91</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46.91</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2101101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行政单位医疗</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17.18</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17.18</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28</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2101102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事业单位医疗</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29.74</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29.74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29</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21013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医疗救助</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3.83</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3.83</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30</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2101301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城乡医疗救助</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3.83</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3.83</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31</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节能环保支出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21103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污染防治</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30.00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30.00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2110301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大气</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30.00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30.00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21104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自然生态保护</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2110402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农村环境保护</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2110499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其他自然生态保护支出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7.00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7.00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7"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0" w:lineRule="exact"/>
              <w:ind w:left="191" w:right="175"/>
              <w:jc w:val="center"/>
              <w:rPr>
                <w:sz w:val="21"/>
              </w:rPr>
            </w:pPr>
            <w:r>
              <w:rPr>
                <w:sz w:val="21"/>
              </w:rPr>
              <w:t>37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0" w:lineRule="exact"/>
              <w:ind w:left="106"/>
              <w:rPr>
                <w:sz w:val="21"/>
              </w:rPr>
            </w:pPr>
            <w:r>
              <w:rPr>
                <w:sz w:val="21"/>
              </w:rPr>
              <w:t>213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0" w:lineRule="exact"/>
              <w:ind w:left="108"/>
              <w:rPr>
                <w:sz w:val="21"/>
              </w:rPr>
            </w:pPr>
            <w:r>
              <w:rPr>
                <w:sz w:val="21"/>
              </w:rPr>
              <w:t>农林水支出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0" w:lineRule="exact"/>
              <w:ind w:right="91"/>
              <w:jc w:val="right"/>
              <w:rPr>
                <w:sz w:val="21"/>
              </w:rPr>
            </w:pPr>
            <w:r>
              <w:rPr>
                <w:sz w:val="21"/>
              </w:rPr>
              <w:t>86.24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0" w:lineRule="exact"/>
              <w:ind w:right="91"/>
              <w:jc w:val="right"/>
              <w:rPr>
                <w:sz w:val="21"/>
              </w:rPr>
            </w:pPr>
            <w:r>
              <w:rPr>
                <w:sz w:val="21"/>
              </w:rPr>
              <w:t>86.24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spacing w:after="0"/>
        <w:rPr>
          <w:rFonts w:ascii="Times New Roman"/>
          <w:sz w:val="20"/>
        </w:rPr>
        <w:sectPr>
          <w:pgSz w:w="16840" w:h="11900" w:orient="landscape"/>
          <w:pgMar w:top="1100" w:right="640" w:bottom="900" w:left="640" w:header="0" w:footer="706" w:gutter="0"/>
          <w:cols w:space="720" w:num="1"/>
        </w:sectPr>
      </w:pPr>
    </w:p>
    <w:p>
      <w:pPr>
        <w:pStyle w:val="5"/>
        <w:spacing w:before="11"/>
        <w:rPr>
          <w:rFonts w:ascii="方正小标宋_GBK"/>
          <w:sz w:val="14"/>
        </w:rPr>
      </w:pPr>
    </w:p>
    <w:tbl>
      <w:tblPr>
        <w:tblStyle w:val="9"/>
        <w:tblW w:w="0" w:type="auto"/>
        <w:tblInd w:w="515"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992"/>
        <w:gridCol w:w="4535"/>
        <w:gridCol w:w="1361"/>
        <w:gridCol w:w="1361"/>
        <w:gridCol w:w="1361"/>
        <w:gridCol w:w="1361"/>
        <w:gridCol w:w="1361"/>
        <w:gridCol w:w="136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543" w:type="dxa"/>
            <w:gridSpan w:val="9"/>
            <w:tcBorders>
              <w:top w:val="nil"/>
              <w:bottom w:val="single" w:color="000000" w:sz="6" w:space="0"/>
            </w:tcBorders>
          </w:tcPr>
          <w:p>
            <w:pPr>
              <w:pStyle w:val="13"/>
              <w:tabs>
                <w:tab w:val="left" w:pos="6896"/>
                <w:tab w:val="left" w:pos="13234"/>
              </w:tabs>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212"/>
              <w:rPr>
                <w:b/>
                <w:sz w:val="21"/>
              </w:rPr>
            </w:pPr>
            <w:r>
              <w:rPr>
                <w:b/>
                <w:sz w:val="21"/>
              </w:rPr>
              <w:t>序号</w:t>
            </w:r>
          </w:p>
        </w:tc>
        <w:tc>
          <w:tcPr>
            <w:tcW w:w="5527"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2108" w:right="2099"/>
              <w:jc w:val="center"/>
              <w:rPr>
                <w:b/>
                <w:sz w:val="21"/>
              </w:rPr>
            </w:pPr>
            <w:r>
              <w:rPr>
                <w:b/>
                <w:sz w:val="21"/>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448" w:right="436"/>
              <w:jc w:val="center"/>
              <w:rPr>
                <w:b/>
                <w:sz w:val="21"/>
              </w:rPr>
            </w:pPr>
            <w:r>
              <w:rPr>
                <w:b/>
                <w:sz w:val="21"/>
              </w:rPr>
              <w:t>合计</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257"/>
              <w:rPr>
                <w:b/>
                <w:sz w:val="21"/>
              </w:rPr>
            </w:pPr>
            <w:r>
              <w:rPr>
                <w:b/>
                <w:sz w:val="21"/>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257"/>
              <w:rPr>
                <w:b/>
                <w:sz w:val="21"/>
              </w:rPr>
            </w:pPr>
            <w:r>
              <w:rPr>
                <w:b/>
                <w:sz w:val="21"/>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rFonts w:ascii="方正小标宋_GBK"/>
                <w:sz w:val="18"/>
              </w:rPr>
            </w:pPr>
          </w:p>
          <w:p>
            <w:pPr>
              <w:pStyle w:val="13"/>
              <w:ind w:left="259"/>
              <w:rPr>
                <w:b/>
                <w:sz w:val="21"/>
              </w:rPr>
            </w:pPr>
            <w:r>
              <w:rPr>
                <w:b/>
                <w:sz w:val="21"/>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95" w:line="220" w:lineRule="auto"/>
              <w:ind w:left="468" w:right="241" w:hanging="209"/>
              <w:rPr>
                <w:b/>
                <w:sz w:val="21"/>
              </w:rPr>
            </w:pPr>
            <w:r>
              <w:rPr>
                <w:b/>
                <w:sz w:val="21"/>
              </w:rPr>
              <w:t>上解上级支出</w:t>
            </w:r>
          </w:p>
        </w:tc>
        <w:tc>
          <w:tcPr>
            <w:tcW w:w="1361" w:type="dxa"/>
            <w:vMerge w:val="restart"/>
            <w:tcBorders>
              <w:top w:val="single" w:color="000000" w:sz="6" w:space="0"/>
              <w:left w:val="single" w:color="000000" w:sz="6" w:space="0"/>
              <w:bottom w:val="single" w:color="000000" w:sz="6" w:space="0"/>
              <w:right w:val="single" w:color="000000" w:sz="6" w:space="0"/>
            </w:tcBorders>
          </w:tcPr>
          <w:p>
            <w:pPr>
              <w:pStyle w:val="13"/>
              <w:spacing w:before="195" w:line="220" w:lineRule="auto"/>
              <w:ind w:left="259" w:right="138" w:hanging="106"/>
              <w:rPr>
                <w:b/>
                <w:sz w:val="21"/>
              </w:rPr>
            </w:pPr>
            <w:r>
              <w:rPr>
                <w:b/>
                <w:sz w:val="21"/>
              </w:rPr>
              <w:t>对附属单位补助支出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992" w:type="dxa"/>
            <w:tcBorders>
              <w:top w:val="single" w:color="000000" w:sz="6" w:space="0"/>
              <w:left w:val="single" w:color="000000" w:sz="6" w:space="0"/>
              <w:bottom w:val="single" w:color="000000" w:sz="6" w:space="0"/>
              <w:right w:val="single" w:color="000000" w:sz="6" w:space="0"/>
            </w:tcBorders>
          </w:tcPr>
          <w:p>
            <w:pPr>
              <w:pStyle w:val="13"/>
              <w:spacing w:line="308" w:lineRule="exact"/>
              <w:ind w:left="284"/>
              <w:rPr>
                <w:b/>
                <w:sz w:val="21"/>
              </w:rPr>
            </w:pPr>
            <w:r>
              <w:rPr>
                <w:b/>
                <w:w w:val="95"/>
                <w:sz w:val="21"/>
              </w:rPr>
              <w:t>科目</w:t>
            </w:r>
          </w:p>
          <w:p>
            <w:pPr>
              <w:pStyle w:val="13"/>
              <w:spacing w:line="287" w:lineRule="exact"/>
              <w:ind w:left="284"/>
              <w:rPr>
                <w:b/>
                <w:sz w:val="21"/>
              </w:rPr>
            </w:pPr>
            <w:r>
              <w:rPr>
                <w:b/>
                <w:w w:val="95"/>
                <w:sz w:val="21"/>
              </w:rPr>
              <w:t>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40"/>
              <w:ind w:left="1612" w:right="1599"/>
              <w:jc w:val="center"/>
              <w:rPr>
                <w:b/>
                <w:sz w:val="21"/>
              </w:rPr>
            </w:pPr>
            <w:r>
              <w:rPr>
                <w:b/>
                <w:sz w:val="21"/>
              </w:rPr>
              <w:t>科目名称</w:t>
            </w: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c>
          <w:tcPr>
            <w:tcW w:w="1361"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0" w:right="180"/>
              <w:jc w:val="center"/>
              <w:rPr>
                <w:b/>
                <w:sz w:val="21"/>
              </w:rPr>
            </w:pPr>
            <w:r>
              <w:rPr>
                <w:b/>
                <w:sz w:val="21"/>
              </w:rPr>
              <w:t>栏次</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
              <w:jc w:val="center"/>
              <w:rPr>
                <w:b/>
                <w:sz w:val="21"/>
              </w:rPr>
            </w:pPr>
            <w:r>
              <w:rPr>
                <w:b/>
                <w:w w:val="98"/>
                <w:sz w:val="21"/>
              </w:rPr>
              <w:t>2</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3</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3"/>
              <w:jc w:val="center"/>
              <w:rPr>
                <w:b/>
                <w:sz w:val="21"/>
              </w:rPr>
            </w:pPr>
            <w:r>
              <w:rPr>
                <w:b/>
                <w:w w:val="98"/>
                <w:sz w:val="21"/>
              </w:rPr>
              <w:t>4</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
              <w:jc w:val="center"/>
              <w:rPr>
                <w:b/>
                <w:sz w:val="21"/>
              </w:rPr>
            </w:pPr>
            <w:r>
              <w:rPr>
                <w:b/>
                <w:w w:val="98"/>
                <w:sz w:val="21"/>
              </w:rPr>
              <w:t>5</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2"/>
              <w:jc w:val="center"/>
              <w:rPr>
                <w:b/>
                <w:sz w:val="21"/>
              </w:rPr>
            </w:pPr>
            <w:r>
              <w:rPr>
                <w:b/>
                <w:w w:val="98"/>
                <w:sz w:val="21"/>
              </w:rPr>
              <w:t>6</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1"/>
              <w:jc w:val="center"/>
              <w:rPr>
                <w:b/>
                <w:sz w:val="21"/>
              </w:rPr>
            </w:pPr>
            <w:r>
              <w:rPr>
                <w:b/>
                <w:w w:val="98"/>
                <w:sz w:val="21"/>
              </w:rPr>
              <w:t>7</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1"/>
              <w:jc w:val="center"/>
              <w:rPr>
                <w:b/>
                <w:sz w:val="21"/>
              </w:rPr>
            </w:pPr>
            <w:r>
              <w:rPr>
                <w:b/>
                <w:w w:val="98"/>
                <w:sz w:val="21"/>
              </w:rPr>
              <w:t>8</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38</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21305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巩固脱贫攻坚成果衔接乡村振兴</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39</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2130599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其他巩固脱贫攻坚成果衔接乡村振兴支出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3.00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40</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21307</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农村综合改革</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83.24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83.24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41</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2130705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对村民委员会和村党支部的补助</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83.24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83.24</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42</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221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住房保障支出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44.86</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44.86</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43</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22102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住房改革支出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44.86</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44.86</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44</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2210201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住房公积金</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44.86</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44.86</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45</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224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灾害防治及应急管理支出</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46</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22401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应急管理事务</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91" w:right="175"/>
              <w:jc w:val="center"/>
              <w:rPr>
                <w:sz w:val="21"/>
              </w:rPr>
            </w:pPr>
            <w:r>
              <w:rPr>
                <w:sz w:val="21"/>
              </w:rPr>
              <w:t>47</w:t>
            </w:r>
          </w:p>
        </w:tc>
        <w:tc>
          <w:tcPr>
            <w:tcW w:w="992"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6"/>
              <w:rPr>
                <w:sz w:val="21"/>
              </w:rPr>
            </w:pPr>
            <w:r>
              <w:rPr>
                <w:sz w:val="21"/>
              </w:rPr>
              <w:t>2240104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left="108"/>
              <w:rPr>
                <w:sz w:val="21"/>
              </w:rPr>
            </w:pPr>
            <w:r>
              <w:rPr>
                <w:sz w:val="21"/>
              </w:rPr>
              <w:t>灾害风险防治</w:t>
            </w: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spacing w:before="16" w:line="332" w:lineRule="exact"/>
              <w:ind w:right="91"/>
              <w:jc w:val="right"/>
              <w:rPr>
                <w:sz w:val="21"/>
              </w:rPr>
            </w:pPr>
            <w:r>
              <w:rPr>
                <w:sz w:val="21"/>
              </w:rPr>
              <w:t>1.00</w:t>
            </w: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36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spacing w:after="0"/>
        <w:rPr>
          <w:rFonts w:ascii="Times New Roman"/>
          <w:sz w:val="20"/>
        </w:rPr>
        <w:sectPr>
          <w:pgSz w:w="16840" w:h="11900" w:orient="landscape"/>
          <w:pgMar w:top="1100" w:right="640" w:bottom="900" w:left="640" w:header="0" w:footer="786" w:gutter="0"/>
          <w:cols w:space="720" w:num="1"/>
        </w:sectPr>
      </w:pPr>
    </w:p>
    <w:p>
      <w:pPr>
        <w:pStyle w:val="5"/>
        <w:spacing w:before="7"/>
        <w:rPr>
          <w:rFonts w:ascii="方正小标宋_GBK"/>
          <w:sz w:val="12"/>
        </w:rPr>
      </w:pPr>
      <w:r>
        <w:pict>
          <v:shape id="_x0000_s1029" o:spid="_x0000_s1029" o:spt="202" type="#_x0000_t202" style="position:absolute;left:0pt;margin-left:45pt;margin-top:95.05pt;height:431.9pt;width:752.3pt;mso-position-horizontal-relative:page;mso-position-vertical-relative:page;z-index:251661312;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3402"/>
                    <w:gridCol w:w="1474"/>
                    <w:gridCol w:w="3402"/>
                    <w:gridCol w:w="1474"/>
                    <w:gridCol w:w="1474"/>
                    <w:gridCol w:w="1474"/>
                    <w:gridCol w:w="14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83" w:hRule="atLeast"/>
                    </w:trPr>
                    <w:tc>
                      <w:tcPr>
                        <w:tcW w:w="9128" w:type="dxa"/>
                        <w:gridSpan w:val="4"/>
                        <w:tcBorders>
                          <w:top w:val="nil"/>
                          <w:bottom w:val="single" w:color="000000" w:sz="6" w:space="0"/>
                          <w:right w:val="nil"/>
                        </w:tcBorders>
                      </w:tcPr>
                      <w:p>
                        <w:pPr>
                          <w:pStyle w:val="13"/>
                          <w:tabs>
                            <w:tab w:val="left" w:pos="6586"/>
                          </w:tabs>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tcBorders>
                      </w:tcPr>
                      <w:p>
                        <w:pPr>
                          <w:pStyle w:val="13"/>
                          <w:spacing w:line="364" w:lineRule="exact"/>
                          <w:ind w:left="152" w:right="74"/>
                          <w:jc w:val="center"/>
                          <w:rPr>
                            <w:rFonts w:hint="eastAsia" w:ascii="方正小标宋_GBK" w:eastAsia="方正小标宋_GBK"/>
                            <w:sz w:val="24"/>
                          </w:rPr>
                        </w:pP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4"/>
                          <w:rPr>
                            <w:rFonts w:ascii="方正小标宋_GBK"/>
                            <w:sz w:val="27"/>
                          </w:rPr>
                        </w:pPr>
                      </w:p>
                      <w:p>
                        <w:pPr>
                          <w:pStyle w:val="13"/>
                          <w:ind w:left="212"/>
                          <w:rPr>
                            <w:b/>
                            <w:sz w:val="21"/>
                          </w:rPr>
                        </w:pPr>
                        <w:r>
                          <w:rPr>
                            <w:b/>
                            <w:sz w:val="21"/>
                          </w:rPr>
                          <w:t>序号</w:t>
                        </w:r>
                      </w:p>
                    </w:tc>
                    <w:tc>
                      <w:tcPr>
                        <w:tcW w:w="4876"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04" w:right="2194"/>
                          <w:jc w:val="center"/>
                          <w:rPr>
                            <w:b/>
                            <w:sz w:val="21"/>
                          </w:rPr>
                        </w:pPr>
                        <w:r>
                          <w:rPr>
                            <w:b/>
                            <w:sz w:val="21"/>
                          </w:rPr>
                          <w:t>收入</w:t>
                        </w:r>
                      </w:p>
                    </w:tc>
                    <w:tc>
                      <w:tcPr>
                        <w:tcW w:w="9298" w:type="dxa"/>
                        <w:gridSpan w:val="5"/>
                        <w:tcBorders>
                          <w:top w:val="single" w:color="000000" w:sz="6" w:space="0"/>
                          <w:left w:val="single" w:color="000000" w:sz="6" w:space="0"/>
                          <w:bottom w:val="single" w:color="000000" w:sz="6" w:space="0"/>
                          <w:right w:val="single" w:color="000000" w:sz="6" w:space="0"/>
                        </w:tcBorders>
                      </w:tcPr>
                      <w:p>
                        <w:pPr>
                          <w:pStyle w:val="13"/>
                          <w:spacing w:before="17" w:line="332" w:lineRule="exact"/>
                          <w:ind w:left="4415" w:right="4405"/>
                          <w:jc w:val="center"/>
                          <w:rPr>
                            <w:b/>
                            <w:sz w:val="21"/>
                          </w:rPr>
                        </w:pPr>
                        <w:r>
                          <w:rPr>
                            <w:b/>
                            <w:sz w:val="21"/>
                          </w:rPr>
                          <w:t>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255" w:right="1245"/>
                          <w:jc w:val="center"/>
                          <w:rPr>
                            <w:b/>
                            <w:sz w:val="21"/>
                          </w:rPr>
                        </w:pPr>
                        <w:r>
                          <w:rPr>
                            <w:b/>
                            <w:sz w:val="21"/>
                          </w:rPr>
                          <w:t>项 目</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87" w:right="176"/>
                          <w:jc w:val="center"/>
                          <w:rPr>
                            <w:b/>
                            <w:sz w:val="21"/>
                          </w:rPr>
                        </w:pPr>
                        <w:r>
                          <w:rPr>
                            <w:b/>
                            <w:sz w:val="21"/>
                          </w:rPr>
                          <w:t>金额</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256" w:right="1244"/>
                          <w:jc w:val="center"/>
                          <w:rPr>
                            <w:b/>
                            <w:sz w:val="21"/>
                          </w:rPr>
                        </w:pPr>
                        <w:r>
                          <w:rPr>
                            <w:b/>
                            <w:sz w:val="21"/>
                          </w:rPr>
                          <w:t>项 目</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ind w:left="187" w:right="174"/>
                          <w:jc w:val="center"/>
                          <w:rPr>
                            <w:b/>
                            <w:sz w:val="21"/>
                          </w:rPr>
                        </w:pPr>
                        <w:r>
                          <w:rPr>
                            <w:b/>
                            <w:sz w:val="21"/>
                          </w:rPr>
                          <w:t>合计</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8" w:line="220" w:lineRule="auto"/>
                          <w:ind w:left="208" w:right="196"/>
                          <w:rPr>
                            <w:b/>
                            <w:sz w:val="21"/>
                          </w:rPr>
                        </w:pPr>
                        <w:r>
                          <w:rPr>
                            <w:b/>
                            <w:sz w:val="21"/>
                          </w:rPr>
                          <w:t>一般公共预算财政拨款</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87" w:right="176"/>
                          <w:jc w:val="center"/>
                          <w:rPr>
                            <w:b/>
                            <w:sz w:val="21"/>
                          </w:rPr>
                        </w:pPr>
                        <w:r>
                          <w:rPr>
                            <w:b/>
                            <w:sz w:val="21"/>
                          </w:rPr>
                          <w:t>政府性基金预算财政</w:t>
                        </w:r>
                      </w:p>
                      <w:p>
                        <w:pPr>
                          <w:pStyle w:val="13"/>
                          <w:spacing w:line="281" w:lineRule="exact"/>
                          <w:ind w:left="187" w:right="176"/>
                          <w:jc w:val="center"/>
                          <w:rPr>
                            <w:b/>
                            <w:sz w:val="21"/>
                          </w:rPr>
                        </w:pPr>
                        <w:r>
                          <w:rPr>
                            <w:b/>
                            <w:sz w:val="21"/>
                          </w:rPr>
                          <w:t>拨款</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89" w:right="174"/>
                          <w:jc w:val="center"/>
                          <w:rPr>
                            <w:b/>
                            <w:sz w:val="21"/>
                          </w:rPr>
                        </w:pPr>
                        <w:r>
                          <w:rPr>
                            <w:b/>
                            <w:sz w:val="21"/>
                          </w:rPr>
                          <w:t>国有资本经营预算财政</w:t>
                        </w:r>
                      </w:p>
                      <w:p>
                        <w:pPr>
                          <w:pStyle w:val="13"/>
                          <w:spacing w:line="281" w:lineRule="exact"/>
                          <w:ind w:left="186" w:right="176"/>
                          <w:jc w:val="center"/>
                          <w:rPr>
                            <w:b/>
                            <w:sz w:val="21"/>
                          </w:rPr>
                        </w:pPr>
                        <w:r>
                          <w:rPr>
                            <w:b/>
                            <w:sz w:val="21"/>
                          </w:rPr>
                          <w:t>拨款</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0" w:right="180"/>
                          <w:jc w:val="center"/>
                          <w:rPr>
                            <w:b/>
                            <w:sz w:val="21"/>
                          </w:rPr>
                        </w:pPr>
                        <w:r>
                          <w:rPr>
                            <w:b/>
                            <w:sz w:val="21"/>
                          </w:rPr>
                          <w:t>栏次</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1</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2</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3</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4"/>
                          <w:jc w:val="center"/>
                          <w:rPr>
                            <w:b/>
                            <w:sz w:val="21"/>
                          </w:rPr>
                        </w:pPr>
                        <w:r>
                          <w:rPr>
                            <w:b/>
                            <w:w w:val="98"/>
                            <w:sz w:val="21"/>
                          </w:rPr>
                          <w:t>4</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5</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6</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1</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一、一般公共预算拨款</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786"/>
                          <w:rPr>
                            <w:sz w:val="21"/>
                          </w:rPr>
                        </w:pPr>
                        <w:r>
                          <w:rPr>
                            <w:sz w:val="21"/>
                          </w:rPr>
                          <w:t>905.58</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一、一般公共服务支出</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651.32</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651.32</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2</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二、政府性基金预算拨款</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二、外交支出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3</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6"/>
                          <w:rPr>
                            <w:sz w:val="21"/>
                          </w:rPr>
                        </w:pPr>
                        <w:r>
                          <w:rPr>
                            <w:sz w:val="21"/>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三、国防支出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4</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四、公共安全支出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5</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五、教育支出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6</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六、科学技术支出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7</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8</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八、社会保障和就业支出</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115.70</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115.70</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1"/>
                          <w:jc w:val="center"/>
                          <w:rPr>
                            <w:sz w:val="21"/>
                          </w:rPr>
                        </w:pPr>
                        <w:r>
                          <w:rPr>
                            <w:w w:val="99"/>
                            <w:sz w:val="21"/>
                          </w:rPr>
                          <w:t>9</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九、社会保险基金支出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10</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十、卫生健康支出</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51.82</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51.82</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11</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十一、节能环保支出</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41.00</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41.00</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12</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十二、城乡社区支出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13</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十三、农林水支出</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2"/>
                          <w:jc w:val="right"/>
                          <w:rPr>
                            <w:sz w:val="21"/>
                          </w:rPr>
                        </w:pPr>
                        <w:r>
                          <w:rPr>
                            <w:sz w:val="21"/>
                          </w:rPr>
                          <w:t>86.24</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0"/>
                          <w:jc w:val="right"/>
                          <w:rPr>
                            <w:sz w:val="21"/>
                          </w:rPr>
                        </w:pPr>
                        <w:r>
                          <w:rPr>
                            <w:sz w:val="21"/>
                          </w:rPr>
                          <w:t>86.24</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14</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十四、交通运输支出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15</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5"/>
                          <w:jc w:val="center"/>
                          <w:rPr>
                            <w:sz w:val="21"/>
                          </w:rPr>
                        </w:pPr>
                        <w:r>
                          <w:rPr>
                            <w:sz w:val="21"/>
                          </w:rPr>
                          <w:t>16</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十六、商业服务业等支出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7"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91" w:right="175"/>
                          <w:jc w:val="center"/>
                          <w:rPr>
                            <w:sz w:val="21"/>
                          </w:rPr>
                        </w:pPr>
                        <w:r>
                          <w:rPr>
                            <w:sz w:val="21"/>
                          </w:rPr>
                          <w:t>17</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07"/>
                          <w:rPr>
                            <w:sz w:val="21"/>
                          </w:rPr>
                        </w:pPr>
                        <w:r>
                          <w:rPr>
                            <w:sz w:val="21"/>
                          </w:rPr>
                          <w:t>十七、金融支出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pStyle w:val="5"/>
                  </w:pPr>
                </w:p>
              </w:txbxContent>
            </v:textbox>
          </v:shape>
        </w:pict>
      </w:r>
    </w:p>
    <w:p>
      <w:pPr>
        <w:pStyle w:val="2"/>
      </w:pPr>
      <w:bookmarkStart w:id="7" w:name="单位预算财政拨款收支总表"/>
      <w:bookmarkEnd w:id="7"/>
      <w:bookmarkStart w:id="8" w:name="_bookmark3"/>
      <w:bookmarkEnd w:id="8"/>
      <w:r>
        <w:t>单位预算财政拨款收支总表</w:t>
      </w:r>
    </w:p>
    <w:p>
      <w:pPr>
        <w:spacing w:after="0"/>
        <w:sectPr>
          <w:pgSz w:w="16840" w:h="11900" w:orient="landscape"/>
          <w:pgMar w:top="1100" w:right="640" w:bottom="900" w:left="640" w:header="0" w:footer="706" w:gutter="0"/>
          <w:cols w:space="720" w:num="1"/>
        </w:sectPr>
      </w:pPr>
    </w:p>
    <w:p>
      <w:pPr>
        <w:pStyle w:val="5"/>
        <w:spacing w:before="4"/>
        <w:rPr>
          <w:rFonts w:ascii="方正小标宋_GBK"/>
          <w:sz w:val="14"/>
        </w:rPr>
      </w:pPr>
    </w:p>
    <w:tbl>
      <w:tblPr>
        <w:tblStyle w:val="9"/>
        <w:tblW w:w="0" w:type="auto"/>
        <w:tblInd w:w="275"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3402"/>
        <w:gridCol w:w="1474"/>
        <w:gridCol w:w="3402"/>
        <w:gridCol w:w="1474"/>
        <w:gridCol w:w="1474"/>
        <w:gridCol w:w="1474"/>
        <w:gridCol w:w="14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9128" w:type="dxa"/>
            <w:gridSpan w:val="4"/>
            <w:tcBorders>
              <w:top w:val="nil"/>
              <w:bottom w:val="single" w:color="000000" w:sz="6" w:space="0"/>
              <w:right w:val="nil"/>
            </w:tcBorders>
          </w:tcPr>
          <w:p>
            <w:pPr>
              <w:pStyle w:val="13"/>
              <w:tabs>
                <w:tab w:val="left" w:pos="6586"/>
              </w:tabs>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tcBorders>
          </w:tcPr>
          <w:p>
            <w:pPr>
              <w:pStyle w:val="13"/>
              <w:spacing w:line="364" w:lineRule="exact"/>
              <w:ind w:left="152" w:right="74"/>
              <w:jc w:val="center"/>
              <w:rPr>
                <w:rFonts w:hint="eastAsia" w:ascii="方正小标宋_GBK" w:eastAsia="方正小标宋_GBK"/>
                <w:sz w:val="24"/>
              </w:rPr>
            </w:pP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4"/>
              <w:rPr>
                <w:rFonts w:ascii="方正小标宋_GBK"/>
                <w:sz w:val="27"/>
              </w:rPr>
            </w:pPr>
          </w:p>
          <w:p>
            <w:pPr>
              <w:pStyle w:val="13"/>
              <w:spacing w:before="1"/>
              <w:ind w:left="212"/>
              <w:rPr>
                <w:b/>
                <w:sz w:val="21"/>
              </w:rPr>
            </w:pPr>
            <w:r>
              <w:rPr>
                <w:b/>
                <w:sz w:val="21"/>
              </w:rPr>
              <w:t>序号</w:t>
            </w:r>
          </w:p>
        </w:tc>
        <w:tc>
          <w:tcPr>
            <w:tcW w:w="4876"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2204" w:right="2194"/>
              <w:jc w:val="center"/>
              <w:rPr>
                <w:b/>
                <w:sz w:val="21"/>
              </w:rPr>
            </w:pPr>
            <w:r>
              <w:rPr>
                <w:b/>
                <w:sz w:val="21"/>
              </w:rPr>
              <w:t>收入</w:t>
            </w:r>
          </w:p>
        </w:tc>
        <w:tc>
          <w:tcPr>
            <w:tcW w:w="9298" w:type="dxa"/>
            <w:gridSpan w:val="5"/>
            <w:tcBorders>
              <w:top w:val="single" w:color="000000" w:sz="6" w:space="0"/>
              <w:left w:val="single" w:color="000000" w:sz="6" w:space="0"/>
              <w:bottom w:val="single" w:color="000000" w:sz="6" w:space="0"/>
              <w:right w:val="single" w:color="000000" w:sz="6" w:space="0"/>
            </w:tcBorders>
          </w:tcPr>
          <w:p>
            <w:pPr>
              <w:pStyle w:val="13"/>
              <w:spacing w:before="15" w:line="334" w:lineRule="exact"/>
              <w:ind w:left="4415" w:right="4405"/>
              <w:jc w:val="center"/>
              <w:rPr>
                <w:b/>
                <w:sz w:val="21"/>
              </w:rPr>
            </w:pPr>
            <w:r>
              <w:rPr>
                <w:b/>
                <w:sz w:val="21"/>
              </w:rPr>
              <w:t>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3"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spacing w:before="1"/>
              <w:ind w:left="1255" w:right="1245"/>
              <w:jc w:val="center"/>
              <w:rPr>
                <w:b/>
                <w:sz w:val="21"/>
              </w:rPr>
            </w:pPr>
            <w:r>
              <w:rPr>
                <w:b/>
                <w:sz w:val="21"/>
              </w:rPr>
              <w:t>项 目</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spacing w:before="1"/>
              <w:ind w:left="187" w:right="176"/>
              <w:jc w:val="center"/>
              <w:rPr>
                <w:b/>
                <w:sz w:val="21"/>
              </w:rPr>
            </w:pPr>
            <w:r>
              <w:rPr>
                <w:b/>
                <w:sz w:val="21"/>
              </w:rPr>
              <w:t>金额</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spacing w:before="1"/>
              <w:ind w:left="1256" w:right="1244"/>
              <w:jc w:val="center"/>
              <w:rPr>
                <w:b/>
                <w:sz w:val="21"/>
              </w:rPr>
            </w:pPr>
            <w:r>
              <w:rPr>
                <w:b/>
                <w:sz w:val="21"/>
              </w:rPr>
              <w:t>项 目</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spacing w:before="1"/>
              <w:ind w:left="187" w:right="174"/>
              <w:jc w:val="center"/>
              <w:rPr>
                <w:b/>
                <w:sz w:val="21"/>
              </w:rPr>
            </w:pPr>
            <w:r>
              <w:rPr>
                <w:b/>
                <w:sz w:val="21"/>
              </w:rPr>
              <w:t>合计</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1" w:line="218" w:lineRule="auto"/>
              <w:ind w:left="208" w:right="196"/>
              <w:rPr>
                <w:b/>
                <w:sz w:val="21"/>
              </w:rPr>
            </w:pPr>
            <w:r>
              <w:rPr>
                <w:b/>
                <w:sz w:val="21"/>
              </w:rPr>
              <w:t>一般公共预算财政拨款</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5" w:line="220" w:lineRule="auto"/>
              <w:ind w:left="187" w:right="176"/>
              <w:jc w:val="center"/>
              <w:rPr>
                <w:b/>
                <w:sz w:val="21"/>
              </w:rPr>
            </w:pPr>
            <w:r>
              <w:rPr>
                <w:b/>
                <w:sz w:val="21"/>
              </w:rPr>
              <w:t>政府性基金预算财政</w:t>
            </w:r>
          </w:p>
          <w:p>
            <w:pPr>
              <w:pStyle w:val="13"/>
              <w:spacing w:line="280" w:lineRule="exact"/>
              <w:ind w:left="187" w:right="176"/>
              <w:jc w:val="center"/>
              <w:rPr>
                <w:b/>
                <w:sz w:val="21"/>
              </w:rPr>
            </w:pPr>
            <w:r>
              <w:rPr>
                <w:b/>
                <w:sz w:val="21"/>
              </w:rPr>
              <w:t>拨款</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5" w:line="220" w:lineRule="auto"/>
              <w:ind w:left="189" w:right="174"/>
              <w:jc w:val="center"/>
              <w:rPr>
                <w:b/>
                <w:sz w:val="21"/>
              </w:rPr>
            </w:pPr>
            <w:r>
              <w:rPr>
                <w:b/>
                <w:sz w:val="21"/>
              </w:rPr>
              <w:t>国有资本经营预算财政</w:t>
            </w:r>
          </w:p>
          <w:p>
            <w:pPr>
              <w:pStyle w:val="13"/>
              <w:spacing w:line="280" w:lineRule="exact"/>
              <w:ind w:left="186" w:right="176"/>
              <w:jc w:val="center"/>
              <w:rPr>
                <w:b/>
                <w:sz w:val="21"/>
              </w:rPr>
            </w:pPr>
            <w:r>
              <w:rPr>
                <w:b/>
                <w:sz w:val="21"/>
              </w:rPr>
              <w:t>拨款</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0" w:right="180"/>
              <w:jc w:val="center"/>
              <w:rPr>
                <w:b/>
                <w:sz w:val="21"/>
              </w:rPr>
            </w:pPr>
            <w:r>
              <w:rPr>
                <w:b/>
                <w:sz w:val="21"/>
              </w:rPr>
              <w:t>栏次</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b/>
                <w:sz w:val="21"/>
              </w:rPr>
            </w:pPr>
            <w:r>
              <w:rPr>
                <w:b/>
                <w:w w:val="98"/>
                <w:sz w:val="21"/>
              </w:rPr>
              <w:t>1</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b/>
                <w:sz w:val="21"/>
              </w:rPr>
            </w:pPr>
            <w:r>
              <w:rPr>
                <w:b/>
                <w:w w:val="98"/>
                <w:sz w:val="21"/>
              </w:rPr>
              <w:t>2</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3"/>
              <w:jc w:val="center"/>
              <w:rPr>
                <w:b/>
                <w:sz w:val="21"/>
              </w:rPr>
            </w:pPr>
            <w:r>
              <w:rPr>
                <w:b/>
                <w:w w:val="98"/>
                <w:sz w:val="21"/>
              </w:rPr>
              <w:t>3</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
              <w:jc w:val="center"/>
              <w:rPr>
                <w:b/>
                <w:sz w:val="21"/>
              </w:rPr>
            </w:pPr>
            <w:r>
              <w:rPr>
                <w:b/>
                <w:w w:val="98"/>
                <w:sz w:val="21"/>
              </w:rPr>
              <w:t>4</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3"/>
              <w:jc w:val="center"/>
              <w:rPr>
                <w:b/>
                <w:sz w:val="21"/>
              </w:rPr>
            </w:pPr>
            <w:r>
              <w:rPr>
                <w:b/>
                <w:w w:val="98"/>
                <w:sz w:val="21"/>
              </w:rPr>
              <w:t>5</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b/>
                <w:sz w:val="21"/>
              </w:rPr>
            </w:pPr>
            <w:r>
              <w:rPr>
                <w:b/>
                <w:w w:val="98"/>
                <w:sz w:val="21"/>
              </w:rPr>
              <w:t>6</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b/>
                <w:sz w:val="21"/>
              </w:rPr>
            </w:pPr>
            <w:r>
              <w:rPr>
                <w:b/>
                <w:w w:val="98"/>
                <w:sz w:val="21"/>
              </w:rPr>
              <w:t>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18</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十八、援助其他地区支出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19</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20</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二十、住房保障支出</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2"/>
              <w:jc w:val="right"/>
              <w:rPr>
                <w:sz w:val="21"/>
              </w:rPr>
            </w:pPr>
            <w:r>
              <w:rPr>
                <w:sz w:val="21"/>
              </w:rPr>
              <w:t>44.86</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44.86</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21</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二十一、粮油物资储备支出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22</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23</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2"/>
              <w:jc w:val="right"/>
              <w:rPr>
                <w:sz w:val="21"/>
              </w:rPr>
            </w:pPr>
            <w:r>
              <w:rPr>
                <w:sz w:val="21"/>
              </w:rPr>
              <w:t>1.00</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1.00</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24</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二十四、预备费</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25</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二十五、其他支出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26</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二十六、转移性支出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27</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二十七、债务还本支出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28</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二十八、债务付息支出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29</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二十九、债务发行费用支出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30</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31</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三十一、人行科目</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32</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6"/>
              <w:rPr>
                <w:b/>
                <w:sz w:val="21"/>
              </w:rPr>
            </w:pPr>
            <w:r>
              <w:rPr>
                <w:b/>
                <w:sz w:val="21"/>
              </w:rPr>
              <w:t>本年收入合计</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b/>
                <w:sz w:val="21"/>
              </w:rPr>
            </w:pPr>
            <w:r>
              <w:rPr>
                <w:b/>
                <w:sz w:val="21"/>
              </w:rPr>
              <w:t>905.58</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7"/>
              <w:rPr>
                <w:b/>
                <w:sz w:val="21"/>
              </w:rPr>
            </w:pPr>
            <w:r>
              <w:rPr>
                <w:b/>
                <w:sz w:val="21"/>
              </w:rPr>
              <w:t>本年支出合计</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2"/>
              <w:jc w:val="right"/>
              <w:rPr>
                <w:b/>
                <w:sz w:val="21"/>
              </w:rPr>
            </w:pPr>
            <w:r>
              <w:rPr>
                <w:b/>
                <w:sz w:val="21"/>
              </w:rPr>
              <w:t>991.93</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2"/>
              <w:jc w:val="right"/>
              <w:rPr>
                <w:b/>
                <w:sz w:val="21"/>
              </w:rPr>
            </w:pPr>
            <w:r>
              <w:rPr>
                <w:b/>
                <w:sz w:val="21"/>
              </w:rPr>
              <w:t>991.93</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33</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年初财政拨款结转和结余</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86.35</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年末财政拨款结转和结余</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34</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一、一般公共预算拨款</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right="90"/>
              <w:jc w:val="right"/>
              <w:rPr>
                <w:sz w:val="21"/>
              </w:rPr>
            </w:pPr>
            <w:r>
              <w:rPr>
                <w:sz w:val="21"/>
              </w:rPr>
              <w:t>86.35</w:t>
            </w: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35</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二、政府性基金预算拨款</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7"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1" w:lineRule="exact"/>
              <w:ind w:left="191" w:right="175"/>
              <w:jc w:val="center"/>
              <w:rPr>
                <w:sz w:val="21"/>
              </w:rPr>
            </w:pPr>
            <w:r>
              <w:rPr>
                <w:sz w:val="21"/>
              </w:rPr>
              <w:t>36</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1" w:lineRule="exact"/>
              <w:ind w:left="106"/>
              <w:rPr>
                <w:sz w:val="21"/>
              </w:rPr>
            </w:pPr>
            <w:r>
              <w:rPr>
                <w:sz w:val="21"/>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3402"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spacing w:after="0"/>
        <w:rPr>
          <w:rFonts w:ascii="Times New Roman"/>
          <w:sz w:val="20"/>
        </w:rPr>
        <w:sectPr>
          <w:pgSz w:w="16840" w:h="11900" w:orient="landscape"/>
          <w:pgMar w:top="1100" w:right="640" w:bottom="900" w:left="640" w:header="0" w:footer="786" w:gutter="0"/>
          <w:cols w:space="720" w:num="1"/>
        </w:sectPr>
      </w:pPr>
    </w:p>
    <w:p>
      <w:pPr>
        <w:pStyle w:val="5"/>
        <w:spacing w:before="4"/>
        <w:rPr>
          <w:rFonts w:ascii="方正小标宋_GBK"/>
          <w:sz w:val="14"/>
        </w:rPr>
      </w:pPr>
    </w:p>
    <w:tbl>
      <w:tblPr>
        <w:tblStyle w:val="9"/>
        <w:tblW w:w="0" w:type="auto"/>
        <w:tblInd w:w="275"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3402"/>
        <w:gridCol w:w="1474"/>
        <w:gridCol w:w="3402"/>
        <w:gridCol w:w="1474"/>
        <w:gridCol w:w="1474"/>
        <w:gridCol w:w="1474"/>
        <w:gridCol w:w="147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9128" w:type="dxa"/>
            <w:gridSpan w:val="4"/>
            <w:tcBorders>
              <w:top w:val="nil"/>
              <w:bottom w:val="single" w:color="000000" w:sz="6" w:space="0"/>
              <w:right w:val="nil"/>
            </w:tcBorders>
          </w:tcPr>
          <w:p>
            <w:pPr>
              <w:pStyle w:val="13"/>
              <w:tabs>
                <w:tab w:val="left" w:pos="6586"/>
              </w:tabs>
              <w:spacing w:line="364" w:lineRule="exact"/>
              <w:ind w:left="106"/>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right w:val="nil"/>
            </w:tcBorders>
          </w:tcPr>
          <w:p>
            <w:pPr>
              <w:pStyle w:val="13"/>
              <w:rPr>
                <w:rFonts w:ascii="Times New Roman"/>
                <w:sz w:val="20"/>
              </w:rPr>
            </w:pPr>
          </w:p>
        </w:tc>
        <w:tc>
          <w:tcPr>
            <w:tcW w:w="1474" w:type="dxa"/>
            <w:tcBorders>
              <w:top w:val="nil"/>
              <w:left w:val="nil"/>
              <w:bottom w:val="single" w:color="000000" w:sz="6" w:space="0"/>
            </w:tcBorders>
          </w:tcPr>
          <w:p>
            <w:pPr>
              <w:pStyle w:val="13"/>
              <w:spacing w:line="364" w:lineRule="exact"/>
              <w:ind w:left="152" w:right="74"/>
              <w:jc w:val="center"/>
              <w:rPr>
                <w:rFonts w:hint="eastAsia" w:ascii="方正小标宋_GBK" w:eastAsia="方正小标宋_GBK"/>
                <w:sz w:val="24"/>
              </w:rPr>
            </w:pP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4"/>
              <w:rPr>
                <w:rFonts w:ascii="方正小标宋_GBK"/>
                <w:sz w:val="27"/>
              </w:rPr>
            </w:pPr>
          </w:p>
          <w:p>
            <w:pPr>
              <w:pStyle w:val="13"/>
              <w:spacing w:before="1"/>
              <w:ind w:left="212"/>
              <w:rPr>
                <w:b/>
                <w:sz w:val="21"/>
              </w:rPr>
            </w:pPr>
            <w:r>
              <w:rPr>
                <w:b/>
                <w:sz w:val="21"/>
              </w:rPr>
              <w:t>序号</w:t>
            </w:r>
          </w:p>
        </w:tc>
        <w:tc>
          <w:tcPr>
            <w:tcW w:w="4876"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2204" w:right="2194"/>
              <w:jc w:val="center"/>
              <w:rPr>
                <w:b/>
                <w:sz w:val="21"/>
              </w:rPr>
            </w:pPr>
            <w:r>
              <w:rPr>
                <w:b/>
                <w:sz w:val="21"/>
              </w:rPr>
              <w:t>收入</w:t>
            </w:r>
          </w:p>
        </w:tc>
        <w:tc>
          <w:tcPr>
            <w:tcW w:w="9298" w:type="dxa"/>
            <w:gridSpan w:val="5"/>
            <w:tcBorders>
              <w:top w:val="single" w:color="000000" w:sz="6" w:space="0"/>
              <w:left w:val="single" w:color="000000" w:sz="6" w:space="0"/>
              <w:bottom w:val="single" w:color="000000" w:sz="6" w:space="0"/>
              <w:right w:val="single" w:color="000000" w:sz="6" w:space="0"/>
            </w:tcBorders>
          </w:tcPr>
          <w:p>
            <w:pPr>
              <w:pStyle w:val="13"/>
              <w:spacing w:before="15" w:line="334" w:lineRule="exact"/>
              <w:ind w:left="4415" w:right="4405"/>
              <w:jc w:val="center"/>
              <w:rPr>
                <w:b/>
                <w:sz w:val="21"/>
              </w:rPr>
            </w:pPr>
            <w:r>
              <w:rPr>
                <w:b/>
                <w:sz w:val="21"/>
              </w:rPr>
              <w:t>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3"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spacing w:before="1"/>
              <w:ind w:left="1255" w:right="1245"/>
              <w:jc w:val="center"/>
              <w:rPr>
                <w:b/>
                <w:sz w:val="21"/>
              </w:rPr>
            </w:pPr>
            <w:r>
              <w:rPr>
                <w:b/>
                <w:sz w:val="21"/>
              </w:rPr>
              <w:t>项 目</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spacing w:before="1"/>
              <w:ind w:left="187" w:right="176"/>
              <w:jc w:val="center"/>
              <w:rPr>
                <w:b/>
                <w:sz w:val="21"/>
              </w:rPr>
            </w:pPr>
            <w:r>
              <w:rPr>
                <w:b/>
                <w:sz w:val="21"/>
              </w:rPr>
              <w:t>金额</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spacing w:before="1"/>
              <w:ind w:left="1256" w:right="1244"/>
              <w:jc w:val="center"/>
              <w:rPr>
                <w:b/>
                <w:sz w:val="21"/>
              </w:rPr>
            </w:pPr>
            <w:r>
              <w:rPr>
                <w:b/>
                <w:sz w:val="21"/>
              </w:rPr>
              <w:t>项 目</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8"/>
              <w:rPr>
                <w:rFonts w:ascii="方正小标宋_GBK"/>
                <w:sz w:val="16"/>
              </w:rPr>
            </w:pPr>
          </w:p>
          <w:p>
            <w:pPr>
              <w:pStyle w:val="13"/>
              <w:spacing w:before="1"/>
              <w:ind w:left="187" w:right="174"/>
              <w:jc w:val="center"/>
              <w:rPr>
                <w:b/>
                <w:sz w:val="21"/>
              </w:rPr>
            </w:pPr>
            <w:r>
              <w:rPr>
                <w:b/>
                <w:sz w:val="21"/>
              </w:rPr>
              <w:t>合计</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1" w:line="218" w:lineRule="auto"/>
              <w:ind w:left="208" w:right="196"/>
              <w:rPr>
                <w:b/>
                <w:sz w:val="21"/>
              </w:rPr>
            </w:pPr>
            <w:r>
              <w:rPr>
                <w:b/>
                <w:sz w:val="21"/>
              </w:rPr>
              <w:t>一般公共预算财政拨款</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5" w:line="220" w:lineRule="auto"/>
              <w:ind w:left="187" w:right="176"/>
              <w:jc w:val="center"/>
              <w:rPr>
                <w:b/>
                <w:sz w:val="21"/>
              </w:rPr>
            </w:pPr>
            <w:r>
              <w:rPr>
                <w:b/>
                <w:sz w:val="21"/>
              </w:rPr>
              <w:t>政府性基金预算财政</w:t>
            </w:r>
          </w:p>
          <w:p>
            <w:pPr>
              <w:pStyle w:val="13"/>
              <w:spacing w:line="280" w:lineRule="exact"/>
              <w:ind w:left="187" w:right="176"/>
              <w:jc w:val="center"/>
              <w:rPr>
                <w:b/>
                <w:sz w:val="21"/>
              </w:rPr>
            </w:pPr>
            <w:r>
              <w:rPr>
                <w:b/>
                <w:sz w:val="21"/>
              </w:rPr>
              <w:t>拨款</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5" w:line="220" w:lineRule="auto"/>
              <w:ind w:left="189" w:right="174"/>
              <w:jc w:val="center"/>
              <w:rPr>
                <w:b/>
                <w:sz w:val="21"/>
              </w:rPr>
            </w:pPr>
            <w:r>
              <w:rPr>
                <w:b/>
                <w:sz w:val="21"/>
              </w:rPr>
              <w:t>国有资本经营预算财政</w:t>
            </w:r>
          </w:p>
          <w:p>
            <w:pPr>
              <w:pStyle w:val="13"/>
              <w:spacing w:line="280" w:lineRule="exact"/>
              <w:ind w:left="186" w:right="176"/>
              <w:jc w:val="center"/>
              <w:rPr>
                <w:b/>
                <w:sz w:val="21"/>
              </w:rPr>
            </w:pPr>
            <w:r>
              <w:rPr>
                <w:b/>
                <w:sz w:val="21"/>
              </w:rPr>
              <w:t>拨款</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0" w:right="180"/>
              <w:jc w:val="center"/>
              <w:rPr>
                <w:b/>
                <w:sz w:val="21"/>
              </w:rPr>
            </w:pPr>
            <w:r>
              <w:rPr>
                <w:b/>
                <w:sz w:val="21"/>
              </w:rPr>
              <w:t>栏次</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b/>
                <w:sz w:val="21"/>
              </w:rPr>
            </w:pPr>
            <w:r>
              <w:rPr>
                <w:b/>
                <w:w w:val="98"/>
                <w:sz w:val="21"/>
              </w:rPr>
              <w:t>1</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b/>
                <w:sz w:val="21"/>
              </w:rPr>
            </w:pPr>
            <w:r>
              <w:rPr>
                <w:b/>
                <w:w w:val="98"/>
                <w:sz w:val="21"/>
              </w:rPr>
              <w:t>2</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3"/>
              <w:jc w:val="center"/>
              <w:rPr>
                <w:b/>
                <w:sz w:val="21"/>
              </w:rPr>
            </w:pPr>
            <w:r>
              <w:rPr>
                <w:b/>
                <w:w w:val="98"/>
                <w:sz w:val="21"/>
              </w:rPr>
              <w:t>3</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
              <w:jc w:val="center"/>
              <w:rPr>
                <w:b/>
                <w:sz w:val="21"/>
              </w:rPr>
            </w:pPr>
            <w:r>
              <w:rPr>
                <w:b/>
                <w:w w:val="98"/>
                <w:sz w:val="21"/>
              </w:rPr>
              <w:t>4</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3"/>
              <w:jc w:val="center"/>
              <w:rPr>
                <w:b/>
                <w:sz w:val="21"/>
              </w:rPr>
            </w:pPr>
            <w:r>
              <w:rPr>
                <w:b/>
                <w:w w:val="98"/>
                <w:sz w:val="21"/>
              </w:rPr>
              <w:t>5</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b/>
                <w:sz w:val="21"/>
              </w:rPr>
            </w:pPr>
            <w:r>
              <w:rPr>
                <w:b/>
                <w:w w:val="98"/>
                <w:sz w:val="21"/>
              </w:rPr>
              <w:t>6</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
              <w:jc w:val="center"/>
              <w:rPr>
                <w:b/>
                <w:sz w:val="21"/>
              </w:rPr>
            </w:pPr>
            <w:r>
              <w:rPr>
                <w:b/>
                <w:w w:val="98"/>
                <w:sz w:val="21"/>
              </w:rPr>
              <w:t>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91" w:right="175"/>
              <w:jc w:val="center"/>
              <w:rPr>
                <w:sz w:val="21"/>
              </w:rPr>
            </w:pPr>
            <w:r>
              <w:rPr>
                <w:sz w:val="21"/>
              </w:rPr>
              <w:t>37</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55" w:right="1245"/>
              <w:jc w:val="center"/>
              <w:rPr>
                <w:b/>
                <w:sz w:val="21"/>
              </w:rPr>
            </w:pPr>
            <w:r>
              <w:rPr>
                <w:b/>
                <w:sz w:val="21"/>
              </w:rPr>
              <w:t>收入总计</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84"/>
              <w:rPr>
                <w:b/>
                <w:sz w:val="21"/>
              </w:rPr>
            </w:pPr>
            <w:r>
              <w:rPr>
                <w:b/>
                <w:sz w:val="21"/>
              </w:rPr>
              <w:t>991.93</w:t>
            </w:r>
          </w:p>
        </w:tc>
        <w:tc>
          <w:tcPr>
            <w:tcW w:w="3402"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256" w:right="1244"/>
              <w:jc w:val="center"/>
              <w:rPr>
                <w:b/>
                <w:sz w:val="21"/>
              </w:rPr>
            </w:pPr>
            <w:r>
              <w:rPr>
                <w:b/>
                <w:sz w:val="21"/>
              </w:rPr>
              <w:t>支出总计</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82"/>
              <w:rPr>
                <w:b/>
                <w:sz w:val="21"/>
              </w:rPr>
            </w:pPr>
            <w:r>
              <w:rPr>
                <w:b/>
                <w:sz w:val="21"/>
              </w:rPr>
              <w:t>991.93</w:t>
            </w:r>
          </w:p>
        </w:tc>
        <w:tc>
          <w:tcPr>
            <w:tcW w:w="1474"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82"/>
              <w:rPr>
                <w:b/>
                <w:sz w:val="21"/>
              </w:rPr>
            </w:pPr>
            <w:r>
              <w:rPr>
                <w:b/>
                <w:sz w:val="21"/>
              </w:rPr>
              <w:t>991.93</w:t>
            </w: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47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spacing w:after="0"/>
        <w:rPr>
          <w:rFonts w:ascii="Times New Roman"/>
          <w:sz w:val="20"/>
        </w:rPr>
        <w:sectPr>
          <w:pgSz w:w="16840" w:h="11900" w:orient="landscape"/>
          <w:pgMar w:top="1100" w:right="640" w:bottom="900" w:left="640" w:header="0" w:footer="706" w:gutter="0"/>
          <w:cols w:space="720" w:num="1"/>
        </w:sectPr>
      </w:pPr>
    </w:p>
    <w:p>
      <w:pPr>
        <w:pStyle w:val="5"/>
        <w:spacing w:before="7"/>
        <w:rPr>
          <w:rFonts w:ascii="方正小标宋_GBK"/>
          <w:sz w:val="12"/>
        </w:rPr>
      </w:pPr>
      <w:r>
        <w:pict>
          <v:shape id="_x0000_s1030" o:spid="_x0000_s1030" o:spt="202" type="#_x0000_t202" style="position:absolute;left:0pt;margin-left:64.85pt;margin-top:95.4pt;height:442.25pt;width:712.55pt;mso-position-horizontal-relative:page;mso-position-vertical-relative:page;z-index:251661312;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1191"/>
                    <w:gridCol w:w="4535"/>
                    <w:gridCol w:w="2551"/>
                    <w:gridCol w:w="2551"/>
                    <w:gridCol w:w="255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229" w:type="dxa"/>
                        <w:gridSpan w:val="6"/>
                        <w:tcBorders>
                          <w:top w:val="nil"/>
                          <w:bottom w:val="single" w:color="000000" w:sz="6" w:space="0"/>
                        </w:tcBorders>
                      </w:tcPr>
                      <w:p>
                        <w:pPr>
                          <w:pStyle w:val="13"/>
                          <w:tabs>
                            <w:tab w:val="left" w:pos="7010"/>
                            <w:tab w:val="left" w:pos="12919"/>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213"/>
                          <w:rPr>
                            <w:b/>
                            <w:sz w:val="21"/>
                          </w:rPr>
                        </w:pPr>
                        <w:r>
                          <w:rPr>
                            <w:b/>
                            <w:sz w:val="21"/>
                          </w:rPr>
                          <w:t>序号</w:t>
                        </w:r>
                      </w:p>
                    </w:tc>
                    <w:tc>
                      <w:tcPr>
                        <w:tcW w:w="5726"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08" w:right="2198"/>
                          <w:jc w:val="center"/>
                          <w:rPr>
                            <w:b/>
                            <w:sz w:val="21"/>
                          </w:rPr>
                        </w:pPr>
                        <w:r>
                          <w:rPr>
                            <w:b/>
                            <w:sz w:val="21"/>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909" w:right="898"/>
                          <w:jc w:val="center"/>
                          <w:rPr>
                            <w:b/>
                            <w:sz w:val="21"/>
                          </w:rPr>
                        </w:pPr>
                        <w:r>
                          <w:rPr>
                            <w:b/>
                            <w:sz w:val="21"/>
                          </w:rPr>
                          <w:t>合计</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852"/>
                          <w:rPr>
                            <w:b/>
                            <w:sz w:val="21"/>
                          </w:rPr>
                        </w:pPr>
                        <w:r>
                          <w:rPr>
                            <w:b/>
                            <w:sz w:val="21"/>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852"/>
                          <w:rPr>
                            <w:b/>
                            <w:sz w:val="21"/>
                          </w:rPr>
                        </w:pPr>
                        <w:r>
                          <w:rPr>
                            <w:b/>
                            <w:sz w:val="21"/>
                          </w:rPr>
                          <w:t>项目支出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72"/>
                          <w:rPr>
                            <w:b/>
                            <w:sz w:val="21"/>
                          </w:rPr>
                        </w:pPr>
                        <w:r>
                          <w:rPr>
                            <w:b/>
                            <w:sz w:val="21"/>
                          </w:rPr>
                          <w:t>科目编码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612" w:right="1600"/>
                          <w:jc w:val="center"/>
                          <w:rPr>
                            <w:b/>
                            <w:sz w:val="21"/>
                          </w:rPr>
                        </w:pPr>
                        <w:r>
                          <w:rPr>
                            <w:b/>
                            <w:sz w:val="21"/>
                          </w:rPr>
                          <w:t>科目名称</w:t>
                        </w: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9"/>
                          <w:jc w:val="center"/>
                          <w:rPr>
                            <w:b/>
                            <w:sz w:val="21"/>
                          </w:rPr>
                        </w:pPr>
                        <w:r>
                          <w:rPr>
                            <w:b/>
                            <w:sz w:val="21"/>
                          </w:rPr>
                          <w:t>栏次</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1</w:t>
                        </w:r>
                      </w:p>
                    </w:tc>
                    <w:tc>
                      <w:tcPr>
                        <w:tcW w:w="119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612" w:right="1600"/>
                          <w:jc w:val="center"/>
                          <w:rPr>
                            <w:b/>
                            <w:sz w:val="21"/>
                          </w:rPr>
                        </w:pPr>
                        <w:r>
                          <w:rPr>
                            <w:b/>
                            <w:sz w:val="21"/>
                          </w:rPr>
                          <w:t>合计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b/>
                            <w:sz w:val="21"/>
                          </w:rPr>
                        </w:pPr>
                        <w:r>
                          <w:rPr>
                            <w:b/>
                            <w:sz w:val="21"/>
                          </w:rPr>
                          <w:t>991.93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b/>
                            <w:sz w:val="21"/>
                          </w:rPr>
                        </w:pPr>
                        <w:r>
                          <w:rPr>
                            <w:b/>
                            <w:sz w:val="21"/>
                          </w:rPr>
                          <w:t>850.79</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b/>
                            <w:sz w:val="21"/>
                          </w:rPr>
                        </w:pPr>
                        <w:r>
                          <w:rPr>
                            <w:b/>
                            <w:sz w:val="21"/>
                          </w:rPr>
                          <w:t>141.15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2</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一般公共服务支出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651.32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643.32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8.00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3</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人大事务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4</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2010102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一般行政管理事务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5</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20103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政府办公厅（室）及相关机构事务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645.32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643.32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6</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2010301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行政运行</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295.66</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295.66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7</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2010350</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事业运行</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347.65</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347.65</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8</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2010399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其他政府办公厅（室）及相关机构事务支出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9</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20129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群众团体事务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10</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2012902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一般行政管理事务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11</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20131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党委办公厅（室）及相关机构事务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12</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2013102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一般行政管理事务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13</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20140</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信访事务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3.00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3.00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14</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2014004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信访业务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3.00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3.00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15</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社会保障和就业支出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115.70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115.70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16</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20805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行政事业单位养老支出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110.66</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110.66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17</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2080501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行政单位离退休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13.49</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13.49</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18</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2080502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事业单位离退休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5.67</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5.67</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6"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left="191" w:right="177"/>
                          <w:jc w:val="center"/>
                          <w:rPr>
                            <w:sz w:val="21"/>
                          </w:rPr>
                        </w:pPr>
                        <w:r>
                          <w:rPr>
                            <w:sz w:val="21"/>
                          </w:rPr>
                          <w:t>19</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left="107"/>
                          <w:rPr>
                            <w:sz w:val="21"/>
                          </w:rPr>
                        </w:pPr>
                        <w:r>
                          <w:rPr>
                            <w:sz w:val="21"/>
                          </w:rPr>
                          <w:t>2080505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left="107"/>
                          <w:rPr>
                            <w:sz w:val="21"/>
                          </w:rPr>
                        </w:pPr>
                        <w:r>
                          <w:rPr>
                            <w:sz w:val="21"/>
                          </w:rP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right="91"/>
                          <w:jc w:val="right"/>
                          <w:rPr>
                            <w:sz w:val="21"/>
                          </w:rPr>
                        </w:pPr>
                        <w:r>
                          <w:rPr>
                            <w:sz w:val="21"/>
                          </w:rPr>
                          <w:t>87.23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right="91"/>
                          <w:jc w:val="right"/>
                          <w:rPr>
                            <w:sz w:val="21"/>
                          </w:rPr>
                        </w:pPr>
                        <w:r>
                          <w:rPr>
                            <w:sz w:val="21"/>
                          </w:rPr>
                          <w:t>87.23</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pStyle w:val="5"/>
                  </w:pPr>
                </w:p>
              </w:txbxContent>
            </v:textbox>
          </v:shape>
        </w:pict>
      </w:r>
    </w:p>
    <w:p>
      <w:pPr>
        <w:pStyle w:val="2"/>
      </w:pPr>
      <w:bookmarkStart w:id="9" w:name="单位预算一般公共预算财政拨款支出表"/>
      <w:bookmarkEnd w:id="9"/>
      <w:bookmarkStart w:id="10" w:name="_bookmark4"/>
      <w:bookmarkEnd w:id="10"/>
      <w:r>
        <w:t>单位预算一般公共预算财政拨款支出表</w:t>
      </w:r>
    </w:p>
    <w:p>
      <w:pPr>
        <w:spacing w:after="0"/>
        <w:sectPr>
          <w:pgSz w:w="16840" w:h="11900" w:orient="landscape"/>
          <w:pgMar w:top="1100" w:right="640" w:bottom="900" w:left="640" w:header="0" w:footer="786" w:gutter="0"/>
          <w:cols w:space="720" w:num="1"/>
        </w:sectPr>
      </w:pPr>
    </w:p>
    <w:p>
      <w:pPr>
        <w:pStyle w:val="5"/>
        <w:spacing w:before="11"/>
        <w:rPr>
          <w:rFonts w:ascii="方正小标宋_GBK"/>
          <w:sz w:val="14"/>
        </w:rPr>
      </w:pPr>
    </w:p>
    <w:tbl>
      <w:tblPr>
        <w:tblStyle w:val="9"/>
        <w:tblW w:w="0" w:type="auto"/>
        <w:tblInd w:w="672"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1191"/>
        <w:gridCol w:w="4535"/>
        <w:gridCol w:w="2551"/>
        <w:gridCol w:w="2551"/>
        <w:gridCol w:w="255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229" w:type="dxa"/>
            <w:gridSpan w:val="6"/>
            <w:tcBorders>
              <w:top w:val="nil"/>
              <w:bottom w:val="single" w:color="000000" w:sz="6" w:space="0"/>
            </w:tcBorders>
          </w:tcPr>
          <w:p>
            <w:pPr>
              <w:pStyle w:val="13"/>
              <w:tabs>
                <w:tab w:val="left" w:pos="7010"/>
                <w:tab w:val="left" w:pos="12919"/>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213"/>
              <w:rPr>
                <w:b/>
                <w:sz w:val="21"/>
              </w:rPr>
            </w:pPr>
            <w:r>
              <w:rPr>
                <w:b/>
                <w:sz w:val="21"/>
              </w:rPr>
              <w:t>序号</w:t>
            </w:r>
          </w:p>
        </w:tc>
        <w:tc>
          <w:tcPr>
            <w:tcW w:w="5726"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2208" w:right="2198"/>
              <w:jc w:val="center"/>
              <w:rPr>
                <w:b/>
                <w:sz w:val="21"/>
              </w:rPr>
            </w:pPr>
            <w:r>
              <w:rPr>
                <w:b/>
                <w:sz w:val="21"/>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909" w:right="898"/>
              <w:jc w:val="center"/>
              <w:rPr>
                <w:b/>
                <w:sz w:val="21"/>
              </w:rPr>
            </w:pPr>
            <w:r>
              <w:rPr>
                <w:b/>
                <w:sz w:val="21"/>
              </w:rPr>
              <w:t>合计</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852"/>
              <w:rPr>
                <w:b/>
                <w:sz w:val="21"/>
              </w:rPr>
            </w:pPr>
            <w:r>
              <w:rPr>
                <w:b/>
                <w:sz w:val="21"/>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852"/>
              <w:rPr>
                <w:b/>
                <w:sz w:val="21"/>
              </w:rPr>
            </w:pPr>
            <w:r>
              <w:rPr>
                <w:b/>
                <w:sz w:val="21"/>
              </w:rPr>
              <w:t>项目支出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72"/>
              <w:rPr>
                <w:b/>
                <w:sz w:val="21"/>
              </w:rPr>
            </w:pPr>
            <w:r>
              <w:rPr>
                <w:b/>
                <w:sz w:val="21"/>
              </w:rPr>
              <w:t>科目编码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2" w:right="1600"/>
              <w:jc w:val="center"/>
              <w:rPr>
                <w:b/>
                <w:sz w:val="21"/>
              </w:rPr>
            </w:pPr>
            <w:r>
              <w:rPr>
                <w:b/>
                <w:sz w:val="21"/>
              </w:rPr>
              <w:t>科目名称</w:t>
            </w: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9"/>
              <w:jc w:val="center"/>
              <w:rPr>
                <w:b/>
                <w:sz w:val="21"/>
              </w:rPr>
            </w:pPr>
            <w:r>
              <w:rPr>
                <w:b/>
                <w:sz w:val="21"/>
              </w:rPr>
              <w:t>栏次</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20</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2080506</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机关事业单位职业年金缴费支出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4.28</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4.28</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21</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20808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抚恤</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5.04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5.04</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22</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2080899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其他优抚支出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5.04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5.04</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23</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210</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卫生健康支出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51.82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46.91</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4.91</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24</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21004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公共卫生</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1.08</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1.08</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25</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2100408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基本公共卫生服务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1.08</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1.08</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26</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21011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行政事业单位医疗</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46.91</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46.91</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27</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2101101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行政单位医疗</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17.18</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17.18</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28</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2101102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事业单位医疗</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29.74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29.74</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29</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21013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医疗救助</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3.83</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3.83</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30</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2101301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城乡医疗救助</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3.83</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3.83</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31</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节能环保支出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32</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21103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污染防治</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33</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2110301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大气</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34</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21104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自然生态保护</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35</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2110402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农村环境保护</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36</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2110499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其他自然生态保护支出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7.00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7.00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37</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农林水支出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86.24</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86.24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38</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21305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巩固脱贫攻坚成果衔接乡村振兴</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3.00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7"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91" w:right="177"/>
              <w:jc w:val="center"/>
              <w:rPr>
                <w:sz w:val="21"/>
              </w:rPr>
            </w:pPr>
            <w:r>
              <w:rPr>
                <w:sz w:val="21"/>
              </w:rPr>
              <w:t>39</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07"/>
              <w:rPr>
                <w:sz w:val="21"/>
              </w:rPr>
            </w:pPr>
            <w:r>
              <w:rPr>
                <w:sz w:val="21"/>
              </w:rPr>
              <w:t>2130599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left="107"/>
              <w:rPr>
                <w:sz w:val="21"/>
              </w:rPr>
            </w:pPr>
            <w:r>
              <w:rPr>
                <w:sz w:val="21"/>
              </w:rPr>
              <w:t>其他巩固脱贫攻坚成果衔接乡村振兴支出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right="91"/>
              <w:jc w:val="right"/>
              <w:rPr>
                <w:sz w:val="21"/>
              </w:rPr>
            </w:pPr>
            <w:r>
              <w:rPr>
                <w:sz w:val="21"/>
              </w:rPr>
              <w:t>3.00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2" w:lineRule="exact"/>
              <w:ind w:right="91"/>
              <w:jc w:val="right"/>
              <w:rPr>
                <w:sz w:val="21"/>
              </w:rPr>
            </w:pPr>
            <w:r>
              <w:rPr>
                <w:sz w:val="21"/>
              </w:rPr>
              <w:t>3.00</w:t>
            </w:r>
          </w:p>
        </w:tc>
      </w:tr>
    </w:tbl>
    <w:p>
      <w:pPr>
        <w:spacing w:after="0" w:line="332" w:lineRule="exact"/>
        <w:jc w:val="right"/>
        <w:rPr>
          <w:sz w:val="21"/>
        </w:rPr>
        <w:sectPr>
          <w:pgSz w:w="16840" w:h="11900" w:orient="landscape"/>
          <w:pgMar w:top="1100" w:right="640" w:bottom="900" w:left="640" w:header="0" w:footer="706" w:gutter="0"/>
          <w:cols w:space="720" w:num="1"/>
        </w:sectPr>
      </w:pPr>
    </w:p>
    <w:p>
      <w:pPr>
        <w:pStyle w:val="5"/>
        <w:spacing w:before="11"/>
        <w:rPr>
          <w:rFonts w:ascii="方正小标宋_GBK"/>
          <w:sz w:val="14"/>
        </w:rPr>
      </w:pPr>
    </w:p>
    <w:tbl>
      <w:tblPr>
        <w:tblStyle w:val="9"/>
        <w:tblW w:w="0" w:type="auto"/>
        <w:tblInd w:w="672"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1191"/>
        <w:gridCol w:w="4535"/>
        <w:gridCol w:w="2551"/>
        <w:gridCol w:w="2551"/>
        <w:gridCol w:w="255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229" w:type="dxa"/>
            <w:gridSpan w:val="6"/>
            <w:tcBorders>
              <w:top w:val="nil"/>
              <w:bottom w:val="single" w:color="000000" w:sz="6" w:space="0"/>
            </w:tcBorders>
          </w:tcPr>
          <w:p>
            <w:pPr>
              <w:pStyle w:val="13"/>
              <w:tabs>
                <w:tab w:val="left" w:pos="7010"/>
                <w:tab w:val="left" w:pos="12919"/>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213"/>
              <w:rPr>
                <w:b/>
                <w:sz w:val="21"/>
              </w:rPr>
            </w:pPr>
            <w:r>
              <w:rPr>
                <w:b/>
                <w:sz w:val="21"/>
              </w:rPr>
              <w:t>序号</w:t>
            </w:r>
          </w:p>
        </w:tc>
        <w:tc>
          <w:tcPr>
            <w:tcW w:w="5726"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2208" w:right="2198"/>
              <w:jc w:val="center"/>
              <w:rPr>
                <w:b/>
                <w:sz w:val="21"/>
              </w:rPr>
            </w:pPr>
            <w:r>
              <w:rPr>
                <w:b/>
                <w:sz w:val="21"/>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909" w:right="898"/>
              <w:jc w:val="center"/>
              <w:rPr>
                <w:b/>
                <w:sz w:val="21"/>
              </w:rPr>
            </w:pPr>
            <w:r>
              <w:rPr>
                <w:b/>
                <w:sz w:val="21"/>
              </w:rPr>
              <w:t>合计</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852"/>
              <w:rPr>
                <w:b/>
                <w:sz w:val="21"/>
              </w:rPr>
            </w:pPr>
            <w:r>
              <w:rPr>
                <w:b/>
                <w:sz w:val="21"/>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852"/>
              <w:rPr>
                <w:b/>
                <w:sz w:val="21"/>
              </w:rPr>
            </w:pPr>
            <w:r>
              <w:rPr>
                <w:b/>
                <w:sz w:val="21"/>
              </w:rPr>
              <w:t>项目支出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72"/>
              <w:rPr>
                <w:b/>
                <w:sz w:val="21"/>
              </w:rPr>
            </w:pPr>
            <w:r>
              <w:rPr>
                <w:b/>
                <w:sz w:val="21"/>
              </w:rPr>
              <w:t>科目编码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2" w:right="1600"/>
              <w:jc w:val="center"/>
              <w:rPr>
                <w:b/>
                <w:sz w:val="21"/>
              </w:rPr>
            </w:pPr>
            <w:r>
              <w:rPr>
                <w:b/>
                <w:sz w:val="21"/>
              </w:rPr>
              <w:t>科目名称</w:t>
            </w: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9"/>
              <w:jc w:val="center"/>
              <w:rPr>
                <w:b/>
                <w:sz w:val="21"/>
              </w:rPr>
            </w:pPr>
            <w:r>
              <w:rPr>
                <w:b/>
                <w:sz w:val="21"/>
              </w:rPr>
              <w:t>栏次</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40</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21307</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农村综合改革</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83.24</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83.24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41</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2130705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对村民委员会和村党支部的补助</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83.24</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83.24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42</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221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住房保障支出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44.86</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44.86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43</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22102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住房改革支出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44.86</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44.86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44</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2210201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住房公积金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44.86</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44.86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45</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224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灾害防治及应急管理支出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46</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22401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应急管理事务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47</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2240104</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灾害风险防治</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1.00</w:t>
            </w:r>
          </w:p>
        </w:tc>
      </w:tr>
    </w:tbl>
    <w:p>
      <w:pPr>
        <w:spacing w:after="0" w:line="334" w:lineRule="exact"/>
        <w:jc w:val="right"/>
        <w:rPr>
          <w:sz w:val="21"/>
        </w:rPr>
        <w:sectPr>
          <w:pgSz w:w="16840" w:h="11900" w:orient="landscape"/>
          <w:pgMar w:top="1100" w:right="640" w:bottom="900" w:left="640" w:header="0" w:footer="786" w:gutter="0"/>
          <w:cols w:space="720" w:num="1"/>
        </w:sectPr>
      </w:pPr>
    </w:p>
    <w:p>
      <w:pPr>
        <w:pStyle w:val="5"/>
        <w:spacing w:before="7"/>
        <w:rPr>
          <w:rFonts w:ascii="方正小标宋_GBK"/>
          <w:sz w:val="12"/>
        </w:rPr>
      </w:pPr>
      <w:r>
        <w:pict>
          <v:shape id="_x0000_s1031" o:spid="_x0000_s1031" o:spt="202" type="#_x0000_t202" style="position:absolute;left:0pt;margin-left:64.85pt;margin-top:95.4pt;height:442.25pt;width:712.55pt;mso-position-horizontal-relative:page;mso-position-vertical-relative:page;z-index:251662336;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1191"/>
                    <w:gridCol w:w="4535"/>
                    <w:gridCol w:w="2551"/>
                    <w:gridCol w:w="2551"/>
                    <w:gridCol w:w="255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229" w:type="dxa"/>
                        <w:gridSpan w:val="6"/>
                        <w:tcBorders>
                          <w:top w:val="nil"/>
                          <w:bottom w:val="single" w:color="000000" w:sz="6" w:space="0"/>
                        </w:tcBorders>
                      </w:tcPr>
                      <w:p>
                        <w:pPr>
                          <w:pStyle w:val="13"/>
                          <w:tabs>
                            <w:tab w:val="left" w:pos="7010"/>
                            <w:tab w:val="left" w:pos="12919"/>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213"/>
                          <w:rPr>
                            <w:b/>
                            <w:sz w:val="21"/>
                          </w:rPr>
                        </w:pPr>
                        <w:r>
                          <w:rPr>
                            <w:b/>
                            <w:sz w:val="21"/>
                          </w:rPr>
                          <w:t>序号</w:t>
                        </w:r>
                      </w:p>
                    </w:tc>
                    <w:tc>
                      <w:tcPr>
                        <w:tcW w:w="5726"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809"/>
                          <w:rPr>
                            <w:b/>
                            <w:sz w:val="21"/>
                          </w:rPr>
                        </w:pPr>
                        <w:r>
                          <w:rPr>
                            <w:b/>
                            <w:sz w:val="21"/>
                          </w:rPr>
                          <w:t>支出单位经济分类科目</w:t>
                        </w:r>
                      </w:p>
                    </w:tc>
                    <w:tc>
                      <w:tcPr>
                        <w:tcW w:w="7653" w:type="dxa"/>
                        <w:gridSpan w:val="3"/>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751" w:right="2738"/>
                          <w:jc w:val="center"/>
                          <w:rPr>
                            <w:b/>
                            <w:sz w:val="21"/>
                          </w:rPr>
                        </w:pPr>
                        <w:r>
                          <w:rPr>
                            <w:b/>
                            <w:sz w:val="21"/>
                          </w:rPr>
                          <w:t>一般公共预算基本支出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72"/>
                          <w:rPr>
                            <w:b/>
                            <w:sz w:val="21"/>
                          </w:rPr>
                        </w:pPr>
                        <w:r>
                          <w:rPr>
                            <w:b/>
                            <w:sz w:val="21"/>
                          </w:rPr>
                          <w:t>科目编码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612" w:right="1600"/>
                          <w:jc w:val="center"/>
                          <w:rPr>
                            <w:b/>
                            <w:sz w:val="21"/>
                          </w:rPr>
                        </w:pPr>
                        <w:r>
                          <w:rPr>
                            <w:b/>
                            <w:sz w:val="21"/>
                          </w:rPr>
                          <w:t>科目名称</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909" w:right="898"/>
                          <w:jc w:val="center"/>
                          <w:rPr>
                            <w:b/>
                            <w:sz w:val="21"/>
                          </w:rPr>
                        </w:pPr>
                        <w:r>
                          <w:rPr>
                            <w:b/>
                            <w:sz w:val="21"/>
                          </w:rPr>
                          <w:t>合计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852"/>
                          <w:rPr>
                            <w:b/>
                            <w:sz w:val="21"/>
                          </w:rPr>
                        </w:pPr>
                        <w:r>
                          <w:rPr>
                            <w:b/>
                            <w:sz w:val="21"/>
                          </w:rPr>
                          <w:t>人员经费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852"/>
                          <w:rPr>
                            <w:b/>
                            <w:sz w:val="21"/>
                          </w:rPr>
                        </w:pPr>
                        <w:r>
                          <w:rPr>
                            <w:b/>
                            <w:sz w:val="21"/>
                          </w:rPr>
                          <w:t>公用经费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9"/>
                          <w:jc w:val="center"/>
                          <w:rPr>
                            <w:b/>
                            <w:sz w:val="21"/>
                          </w:rPr>
                        </w:pPr>
                        <w:r>
                          <w:rPr>
                            <w:b/>
                            <w:sz w:val="21"/>
                          </w:rPr>
                          <w:t>栏次</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1</w:t>
                        </w:r>
                      </w:p>
                    </w:tc>
                    <w:tc>
                      <w:tcPr>
                        <w:tcW w:w="119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612" w:right="1600"/>
                          <w:jc w:val="center"/>
                          <w:rPr>
                            <w:b/>
                            <w:sz w:val="21"/>
                          </w:rPr>
                        </w:pPr>
                        <w:r>
                          <w:rPr>
                            <w:b/>
                            <w:sz w:val="21"/>
                          </w:rPr>
                          <w:t>合计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b/>
                            <w:sz w:val="21"/>
                          </w:rPr>
                        </w:pPr>
                        <w:r>
                          <w:rPr>
                            <w:b/>
                            <w:sz w:val="21"/>
                          </w:rPr>
                          <w:t>850.79</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b/>
                            <w:sz w:val="21"/>
                          </w:rPr>
                        </w:pPr>
                        <w:r>
                          <w:rPr>
                            <w:b/>
                            <w:sz w:val="21"/>
                          </w:rPr>
                          <w:t>780.03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b/>
                            <w:sz w:val="21"/>
                          </w:rPr>
                        </w:pPr>
                        <w:r>
                          <w:rPr>
                            <w:b/>
                            <w:sz w:val="21"/>
                          </w:rPr>
                          <w:t>70.76</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2</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工资福利支出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755.83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755.83</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3</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基本工资</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292.46</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292.46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4</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津贴补贴</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129.31</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129.31</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5</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30103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奖金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28.60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28.60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6</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30107</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绩效工资</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118.98</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118.98</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7</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30108</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87.23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87.23</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8</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30109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职业年金缴费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4.28</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4.28</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
                          <w:jc w:val="center"/>
                          <w:rPr>
                            <w:sz w:val="21"/>
                          </w:rPr>
                        </w:pPr>
                        <w:r>
                          <w:rPr>
                            <w:w w:val="99"/>
                            <w:sz w:val="21"/>
                          </w:rPr>
                          <w:t>9</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30110</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职工基本医疗保险缴费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46.91</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46.91</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10</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30112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其他社会保障缴费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2.71</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2.71</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11</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30113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住房公积金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44.86</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44.86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12</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30199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其他工资福利支出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0.50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0.50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13</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商品和服务支出</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70.76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70.76</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14</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30201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办公费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25.97</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25.97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15</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30202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印刷费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0.50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0.50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16</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30206</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电费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8.00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8.00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17</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30211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差旅费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3.00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3.00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91" w:right="177"/>
                          <w:jc w:val="center"/>
                          <w:rPr>
                            <w:sz w:val="21"/>
                          </w:rPr>
                        </w:pPr>
                        <w:r>
                          <w:rPr>
                            <w:sz w:val="21"/>
                          </w:rPr>
                          <w:t>18</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30213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7"/>
                          <w:rPr>
                            <w:sz w:val="21"/>
                          </w:rPr>
                        </w:pPr>
                        <w:r>
                          <w:rPr>
                            <w:sz w:val="21"/>
                          </w:rPr>
                          <w:t>维修(护)费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13.57</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right="91"/>
                          <w:jc w:val="right"/>
                          <w:rPr>
                            <w:sz w:val="21"/>
                          </w:rPr>
                        </w:pPr>
                        <w:r>
                          <w:rPr>
                            <w:sz w:val="21"/>
                          </w:rPr>
                          <w:t>13.57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6"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left="191" w:right="177"/>
                          <w:jc w:val="center"/>
                          <w:rPr>
                            <w:sz w:val="21"/>
                          </w:rPr>
                        </w:pPr>
                        <w:r>
                          <w:rPr>
                            <w:sz w:val="21"/>
                          </w:rPr>
                          <w:t>19</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left="107"/>
                          <w:rPr>
                            <w:sz w:val="21"/>
                          </w:rPr>
                        </w:pPr>
                        <w:r>
                          <w:rPr>
                            <w:sz w:val="21"/>
                          </w:rPr>
                          <w:t>30217</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left="107"/>
                          <w:rPr>
                            <w:sz w:val="21"/>
                          </w:rPr>
                        </w:pPr>
                        <w:r>
                          <w:rPr>
                            <w:sz w:val="21"/>
                          </w:rPr>
                          <w:t>公务接待费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right="91"/>
                          <w:jc w:val="right"/>
                          <w:rPr>
                            <w:sz w:val="21"/>
                          </w:rPr>
                        </w:pPr>
                        <w:r>
                          <w:rPr>
                            <w:sz w:val="21"/>
                          </w:rPr>
                          <w:t>1.00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0" w:lineRule="exact"/>
                          <w:ind w:right="91"/>
                          <w:jc w:val="right"/>
                          <w:rPr>
                            <w:sz w:val="21"/>
                          </w:rPr>
                        </w:pPr>
                        <w:r>
                          <w:rPr>
                            <w:sz w:val="21"/>
                          </w:rPr>
                          <w:t>1.00</w:t>
                        </w:r>
                      </w:p>
                    </w:tc>
                  </w:tr>
                </w:tbl>
                <w:p>
                  <w:pPr>
                    <w:pStyle w:val="5"/>
                  </w:pPr>
                </w:p>
              </w:txbxContent>
            </v:textbox>
          </v:shape>
        </w:pict>
      </w:r>
    </w:p>
    <w:p>
      <w:pPr>
        <w:pStyle w:val="2"/>
      </w:pPr>
      <w:bookmarkStart w:id="11" w:name="单位预算一般公共预算财政拨款基本支出表"/>
      <w:bookmarkEnd w:id="11"/>
      <w:bookmarkStart w:id="12" w:name="_bookmark5"/>
      <w:bookmarkEnd w:id="12"/>
      <w:r>
        <w:t>单位预算一般公共预算财政拨款基本支出表</w:t>
      </w:r>
    </w:p>
    <w:p>
      <w:pPr>
        <w:spacing w:after="0"/>
        <w:sectPr>
          <w:pgSz w:w="16840" w:h="11900" w:orient="landscape"/>
          <w:pgMar w:top="1100" w:right="640" w:bottom="900" w:left="640" w:header="0" w:footer="706" w:gutter="0"/>
          <w:cols w:space="720" w:num="1"/>
        </w:sectPr>
      </w:pPr>
    </w:p>
    <w:p>
      <w:pPr>
        <w:pStyle w:val="5"/>
        <w:spacing w:before="11"/>
        <w:rPr>
          <w:rFonts w:ascii="方正小标宋_GBK"/>
          <w:sz w:val="14"/>
        </w:rPr>
      </w:pPr>
    </w:p>
    <w:tbl>
      <w:tblPr>
        <w:tblStyle w:val="9"/>
        <w:tblW w:w="0" w:type="auto"/>
        <w:tblInd w:w="672"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1191"/>
        <w:gridCol w:w="4535"/>
        <w:gridCol w:w="2551"/>
        <w:gridCol w:w="2551"/>
        <w:gridCol w:w="255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229" w:type="dxa"/>
            <w:gridSpan w:val="6"/>
            <w:tcBorders>
              <w:top w:val="nil"/>
              <w:bottom w:val="single" w:color="000000" w:sz="6" w:space="0"/>
            </w:tcBorders>
          </w:tcPr>
          <w:p>
            <w:pPr>
              <w:pStyle w:val="13"/>
              <w:tabs>
                <w:tab w:val="left" w:pos="7010"/>
                <w:tab w:val="left" w:pos="12919"/>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7"/>
              <w:ind w:left="213"/>
              <w:rPr>
                <w:b/>
                <w:sz w:val="21"/>
              </w:rPr>
            </w:pPr>
            <w:r>
              <w:rPr>
                <w:b/>
                <w:sz w:val="21"/>
              </w:rPr>
              <w:t>序号</w:t>
            </w:r>
          </w:p>
        </w:tc>
        <w:tc>
          <w:tcPr>
            <w:tcW w:w="5726" w:type="dxa"/>
            <w:gridSpan w:val="2"/>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809"/>
              <w:rPr>
                <w:b/>
                <w:sz w:val="21"/>
              </w:rPr>
            </w:pPr>
            <w:r>
              <w:rPr>
                <w:b/>
                <w:sz w:val="21"/>
              </w:rPr>
              <w:t>支出单位经济分类科目</w:t>
            </w:r>
          </w:p>
        </w:tc>
        <w:tc>
          <w:tcPr>
            <w:tcW w:w="7653" w:type="dxa"/>
            <w:gridSpan w:val="3"/>
            <w:tcBorders>
              <w:top w:val="single" w:color="000000" w:sz="6" w:space="0"/>
              <w:left w:val="single" w:color="000000" w:sz="6" w:space="0"/>
              <w:bottom w:val="single" w:color="000000" w:sz="6" w:space="0"/>
              <w:right w:val="single" w:color="000000" w:sz="6" w:space="0"/>
            </w:tcBorders>
          </w:tcPr>
          <w:p>
            <w:pPr>
              <w:pStyle w:val="13"/>
              <w:spacing w:before="15" w:line="334" w:lineRule="exact"/>
              <w:ind w:left="2751" w:right="2738"/>
              <w:jc w:val="center"/>
              <w:rPr>
                <w:b/>
                <w:sz w:val="21"/>
              </w:rPr>
            </w:pPr>
            <w:r>
              <w:rPr>
                <w:b/>
                <w:sz w:val="21"/>
              </w:rPr>
              <w:t>一般公共预算基本支出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72"/>
              <w:rPr>
                <w:b/>
                <w:sz w:val="21"/>
              </w:rPr>
            </w:pPr>
            <w:r>
              <w:rPr>
                <w:b/>
                <w:sz w:val="21"/>
              </w:rPr>
              <w:t>科目编码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612" w:right="1600"/>
              <w:jc w:val="center"/>
              <w:rPr>
                <w:b/>
                <w:sz w:val="21"/>
              </w:rPr>
            </w:pPr>
            <w:r>
              <w:rPr>
                <w:b/>
                <w:sz w:val="21"/>
              </w:rPr>
              <w:t>科目名称</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909" w:right="898"/>
              <w:jc w:val="center"/>
              <w:rPr>
                <w:b/>
                <w:sz w:val="21"/>
              </w:rPr>
            </w:pPr>
            <w:r>
              <w:rPr>
                <w:b/>
                <w:sz w:val="21"/>
              </w:rPr>
              <w:t>合计</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852"/>
              <w:rPr>
                <w:b/>
                <w:sz w:val="21"/>
              </w:rPr>
            </w:pPr>
            <w:r>
              <w:rPr>
                <w:b/>
                <w:sz w:val="21"/>
              </w:rPr>
              <w:t>人员经费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852"/>
              <w:rPr>
                <w:b/>
                <w:sz w:val="21"/>
              </w:rPr>
            </w:pPr>
            <w:r>
              <w:rPr>
                <w:b/>
                <w:sz w:val="21"/>
              </w:rPr>
              <w:t>公用经费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9"/>
              <w:jc w:val="center"/>
              <w:rPr>
                <w:b/>
                <w:sz w:val="21"/>
              </w:rPr>
            </w:pPr>
            <w:r>
              <w:rPr>
                <w:b/>
                <w:sz w:val="21"/>
              </w:rPr>
              <w:t>栏次</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2"/>
              <w:jc w:val="center"/>
              <w:rPr>
                <w:b/>
                <w:sz w:val="21"/>
              </w:rPr>
            </w:pPr>
            <w:r>
              <w:rPr>
                <w:b/>
                <w:w w:val="98"/>
                <w:sz w:val="21"/>
              </w:rPr>
              <w:t>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3"/>
              <w:jc w:val="center"/>
              <w:rPr>
                <w:b/>
                <w:sz w:val="21"/>
              </w:rPr>
            </w:pPr>
            <w:r>
              <w:rPr>
                <w:b/>
                <w:w w:val="98"/>
                <w:sz w:val="21"/>
              </w:rPr>
              <w:t>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20</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30227</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委托业务费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0.96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0.96</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21</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30231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公务用车运行维护费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1.20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1.20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22</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30239</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其他交通费用</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16.56</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16.56</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23</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303</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对个人和家庭的补助</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24.20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24.20</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24</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30302</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退休费</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19.15</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19.15</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91" w:right="177"/>
              <w:jc w:val="center"/>
              <w:rPr>
                <w:sz w:val="21"/>
              </w:rPr>
            </w:pPr>
            <w:r>
              <w:rPr>
                <w:sz w:val="21"/>
              </w:rPr>
              <w:t>25</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30305</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left="107"/>
              <w:rPr>
                <w:sz w:val="21"/>
              </w:rPr>
            </w:pPr>
            <w:r>
              <w:rPr>
                <w:sz w:val="21"/>
              </w:rPr>
              <w:t>生活补助</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5.04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5" w:line="334" w:lineRule="exact"/>
              <w:ind w:right="91"/>
              <w:jc w:val="right"/>
              <w:rPr>
                <w:sz w:val="21"/>
              </w:rPr>
            </w:pPr>
            <w:r>
              <w:rPr>
                <w:sz w:val="21"/>
              </w:rPr>
              <w:t>5.04</w:t>
            </w: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bl>
    <w:p>
      <w:pPr>
        <w:spacing w:after="0"/>
        <w:rPr>
          <w:rFonts w:ascii="Times New Roman"/>
          <w:sz w:val="20"/>
        </w:rPr>
        <w:sectPr>
          <w:pgSz w:w="16840" w:h="11900" w:orient="landscape"/>
          <w:pgMar w:top="1100" w:right="640" w:bottom="900" w:left="640" w:header="0" w:footer="786" w:gutter="0"/>
          <w:cols w:space="720" w:num="1"/>
        </w:sectPr>
      </w:pPr>
    </w:p>
    <w:p>
      <w:pPr>
        <w:pStyle w:val="5"/>
        <w:spacing w:before="7"/>
        <w:rPr>
          <w:rFonts w:ascii="方正小标宋_GBK"/>
          <w:sz w:val="12"/>
        </w:rPr>
      </w:pPr>
    </w:p>
    <w:p>
      <w:pPr>
        <w:pStyle w:val="2"/>
      </w:pPr>
      <w:r>
        <w:pict>
          <v:shape id="_x0000_s1032" o:spid="_x0000_s1032" o:spt="202" type="#_x0000_t202" style="position:absolute;left:0pt;margin-left:64.85pt;margin-top:29.4pt;height:96.75pt;width:712.55pt;mso-position-horizontal-relative:page;z-index:251662336;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1191"/>
                    <w:gridCol w:w="4535"/>
                    <w:gridCol w:w="2551"/>
                    <w:gridCol w:w="2551"/>
                    <w:gridCol w:w="255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229" w:type="dxa"/>
                        <w:gridSpan w:val="6"/>
                        <w:tcBorders>
                          <w:top w:val="nil"/>
                          <w:bottom w:val="single" w:color="000000" w:sz="6" w:space="0"/>
                        </w:tcBorders>
                      </w:tcPr>
                      <w:p>
                        <w:pPr>
                          <w:pStyle w:val="13"/>
                          <w:tabs>
                            <w:tab w:val="left" w:pos="7010"/>
                            <w:tab w:val="left" w:pos="12919"/>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213"/>
                          <w:rPr>
                            <w:b/>
                            <w:sz w:val="21"/>
                          </w:rPr>
                        </w:pPr>
                        <w:r>
                          <w:rPr>
                            <w:b/>
                            <w:sz w:val="21"/>
                          </w:rPr>
                          <w:t>序号</w:t>
                        </w:r>
                      </w:p>
                    </w:tc>
                    <w:tc>
                      <w:tcPr>
                        <w:tcW w:w="5726"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08" w:right="2198"/>
                          <w:jc w:val="center"/>
                          <w:rPr>
                            <w:b/>
                            <w:sz w:val="21"/>
                          </w:rPr>
                        </w:pPr>
                        <w:r>
                          <w:rPr>
                            <w:b/>
                            <w:sz w:val="21"/>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909" w:right="898"/>
                          <w:jc w:val="center"/>
                          <w:rPr>
                            <w:b/>
                            <w:sz w:val="21"/>
                          </w:rPr>
                        </w:pPr>
                        <w:r>
                          <w:rPr>
                            <w:b/>
                            <w:sz w:val="21"/>
                          </w:rPr>
                          <w:t>合计</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852"/>
                          <w:rPr>
                            <w:b/>
                            <w:sz w:val="21"/>
                          </w:rPr>
                        </w:pPr>
                        <w:r>
                          <w:rPr>
                            <w:b/>
                            <w:sz w:val="21"/>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852"/>
                          <w:rPr>
                            <w:b/>
                            <w:sz w:val="21"/>
                          </w:rPr>
                        </w:pPr>
                        <w:r>
                          <w:rPr>
                            <w:b/>
                            <w:sz w:val="21"/>
                          </w:rPr>
                          <w:t>项目支出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51" w:right="140"/>
                          <w:jc w:val="center"/>
                          <w:rPr>
                            <w:b/>
                            <w:sz w:val="21"/>
                          </w:rPr>
                        </w:pPr>
                        <w:r>
                          <w:rPr>
                            <w:b/>
                            <w:sz w:val="21"/>
                          </w:rPr>
                          <w:t>科目编码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612" w:right="1600"/>
                          <w:jc w:val="center"/>
                          <w:rPr>
                            <w:b/>
                            <w:sz w:val="21"/>
                          </w:rPr>
                        </w:pPr>
                        <w:r>
                          <w:rPr>
                            <w:b/>
                            <w:sz w:val="21"/>
                          </w:rPr>
                          <w:t>科目名称</w:t>
                        </w: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13"/>
                          <w:rPr>
                            <w:b/>
                            <w:sz w:val="21"/>
                          </w:rPr>
                        </w:pPr>
                        <w:r>
                          <w:rPr>
                            <w:b/>
                            <w:sz w:val="21"/>
                          </w:rPr>
                          <w:t>栏次</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119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r>
                </w:tbl>
                <w:p>
                  <w:pPr>
                    <w:pStyle w:val="5"/>
                  </w:pPr>
                </w:p>
              </w:txbxContent>
            </v:textbox>
          </v:shape>
        </w:pict>
      </w:r>
      <w:bookmarkStart w:id="13" w:name="_bookmark6"/>
      <w:bookmarkEnd w:id="13"/>
      <w:bookmarkStart w:id="14" w:name="单位预算政府性基金预算财政拨款支出表"/>
      <w:bookmarkEnd w:id="14"/>
      <w:r>
        <w:t>单位预算政府性基金预算财政拨款支出表</w:t>
      </w:r>
    </w:p>
    <w:p>
      <w:pPr>
        <w:pStyle w:val="5"/>
        <w:rPr>
          <w:rFonts w:ascii="方正小标宋_GBK"/>
          <w:sz w:val="42"/>
        </w:rPr>
      </w:pPr>
    </w:p>
    <w:p>
      <w:pPr>
        <w:pStyle w:val="5"/>
        <w:rPr>
          <w:rFonts w:ascii="方正小标宋_GBK"/>
          <w:sz w:val="42"/>
        </w:rPr>
      </w:pPr>
    </w:p>
    <w:p>
      <w:pPr>
        <w:pStyle w:val="5"/>
        <w:spacing w:before="6"/>
        <w:rPr>
          <w:rFonts w:ascii="方正小标宋_GBK"/>
          <w:sz w:val="21"/>
        </w:rPr>
      </w:pPr>
    </w:p>
    <w:p>
      <w:pPr>
        <w:spacing w:before="0"/>
        <w:ind w:left="800" w:right="0" w:firstLine="0"/>
        <w:jc w:val="left"/>
        <w:rPr>
          <w:sz w:val="21"/>
        </w:rPr>
      </w:pPr>
      <w:r>
        <w:rPr>
          <w:sz w:val="21"/>
        </w:rPr>
        <w:t>注：无政府性基金预算财政拨款预算，空表列示。</w:t>
      </w:r>
    </w:p>
    <w:p>
      <w:pPr>
        <w:spacing w:after="0"/>
        <w:jc w:val="left"/>
        <w:rPr>
          <w:sz w:val="21"/>
        </w:rPr>
        <w:sectPr>
          <w:pgSz w:w="16840" w:h="11900" w:orient="landscape"/>
          <w:pgMar w:top="1100" w:right="640" w:bottom="980" w:left="640" w:header="0" w:footer="706" w:gutter="0"/>
          <w:cols w:space="720" w:num="1"/>
        </w:sectPr>
      </w:pPr>
    </w:p>
    <w:p>
      <w:pPr>
        <w:spacing w:before="13" w:line="240" w:lineRule="auto"/>
        <w:rPr>
          <w:sz w:val="13"/>
        </w:rPr>
      </w:pPr>
    </w:p>
    <w:p>
      <w:pPr>
        <w:pStyle w:val="2"/>
      </w:pPr>
      <w:r>
        <w:pict>
          <v:shape id="_x0000_s1033" o:spid="_x0000_s1033" o:spt="202" type="#_x0000_t202" style="position:absolute;left:0pt;margin-left:64.85pt;margin-top:29.4pt;height:96.75pt;width:712.55pt;mso-position-horizontal-relative:page;z-index:251663360;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1191"/>
                    <w:gridCol w:w="4535"/>
                    <w:gridCol w:w="2551"/>
                    <w:gridCol w:w="2551"/>
                    <w:gridCol w:w="255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3" w:hRule="atLeast"/>
                    </w:trPr>
                    <w:tc>
                      <w:tcPr>
                        <w:tcW w:w="14229" w:type="dxa"/>
                        <w:gridSpan w:val="6"/>
                        <w:tcBorders>
                          <w:top w:val="nil"/>
                          <w:bottom w:val="single" w:color="000000" w:sz="6" w:space="0"/>
                        </w:tcBorders>
                      </w:tcPr>
                      <w:p>
                        <w:pPr>
                          <w:pStyle w:val="13"/>
                          <w:tabs>
                            <w:tab w:val="left" w:pos="7010"/>
                            <w:tab w:val="left" w:pos="12919"/>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213"/>
                          <w:rPr>
                            <w:b/>
                            <w:sz w:val="21"/>
                          </w:rPr>
                        </w:pPr>
                        <w:r>
                          <w:rPr>
                            <w:b/>
                            <w:sz w:val="21"/>
                          </w:rPr>
                          <w:t>序号</w:t>
                        </w:r>
                      </w:p>
                    </w:tc>
                    <w:tc>
                      <w:tcPr>
                        <w:tcW w:w="5726"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08" w:right="2198"/>
                          <w:jc w:val="center"/>
                          <w:rPr>
                            <w:b/>
                            <w:sz w:val="21"/>
                          </w:rPr>
                        </w:pPr>
                        <w:r>
                          <w:rPr>
                            <w:b/>
                            <w:sz w:val="21"/>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909" w:right="898"/>
                          <w:jc w:val="center"/>
                          <w:rPr>
                            <w:b/>
                            <w:sz w:val="21"/>
                          </w:rPr>
                        </w:pPr>
                        <w:r>
                          <w:rPr>
                            <w:b/>
                            <w:sz w:val="21"/>
                          </w:rPr>
                          <w:t>合计</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852"/>
                          <w:rPr>
                            <w:b/>
                            <w:sz w:val="21"/>
                          </w:rPr>
                        </w:pPr>
                        <w:r>
                          <w:rPr>
                            <w:b/>
                            <w:sz w:val="21"/>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tcPr>
                      <w:p>
                        <w:pPr>
                          <w:pStyle w:val="13"/>
                          <w:spacing w:before="209"/>
                          <w:ind w:left="852"/>
                          <w:rPr>
                            <w:b/>
                            <w:sz w:val="21"/>
                          </w:rPr>
                        </w:pPr>
                        <w:r>
                          <w:rPr>
                            <w:b/>
                            <w:sz w:val="21"/>
                          </w:rPr>
                          <w:t>项目支出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51" w:right="140"/>
                          <w:jc w:val="center"/>
                          <w:rPr>
                            <w:b/>
                            <w:sz w:val="21"/>
                          </w:rPr>
                        </w:pPr>
                        <w:r>
                          <w:rPr>
                            <w:b/>
                            <w:sz w:val="21"/>
                          </w:rPr>
                          <w:t>科目编码</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612" w:right="1600"/>
                          <w:jc w:val="center"/>
                          <w:rPr>
                            <w:b/>
                            <w:sz w:val="21"/>
                          </w:rPr>
                        </w:pPr>
                        <w:r>
                          <w:rPr>
                            <w:b/>
                            <w:sz w:val="21"/>
                          </w:rPr>
                          <w:t>科目名称</w:t>
                        </w: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c>
                      <w:tcPr>
                        <w:tcW w:w="2551"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13"/>
                          <w:rPr>
                            <w:b/>
                            <w:sz w:val="21"/>
                          </w:rPr>
                        </w:pPr>
                        <w:r>
                          <w:rPr>
                            <w:b/>
                            <w:sz w:val="21"/>
                          </w:rPr>
                          <w:t>栏次</w:t>
                        </w:r>
                      </w:p>
                    </w:tc>
                    <w:tc>
                      <w:tcPr>
                        <w:tcW w:w="119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1</w:t>
                        </w:r>
                      </w:p>
                    </w:tc>
                    <w:tc>
                      <w:tcPr>
                        <w:tcW w:w="45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2</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3</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2"/>
                          <w:jc w:val="center"/>
                          <w:rPr>
                            <w:b/>
                            <w:sz w:val="21"/>
                          </w:rPr>
                        </w:pPr>
                        <w:r>
                          <w:rPr>
                            <w:b/>
                            <w:w w:val="98"/>
                            <w:sz w:val="21"/>
                          </w:rPr>
                          <w:t>4</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3"/>
                          <w:jc w:val="center"/>
                          <w:rPr>
                            <w:b/>
                            <w:sz w:val="21"/>
                          </w:rPr>
                        </w:pPr>
                        <w:r>
                          <w:rPr>
                            <w:b/>
                            <w:w w:val="98"/>
                            <w:sz w:val="21"/>
                          </w:rPr>
                          <w:t>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119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45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c>
                      <w:tcPr>
                        <w:tcW w:w="255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4"/>
                          </w:rPr>
                        </w:pPr>
                      </w:p>
                    </w:tc>
                  </w:tr>
                </w:tbl>
                <w:p>
                  <w:pPr>
                    <w:pStyle w:val="5"/>
                  </w:pPr>
                </w:p>
              </w:txbxContent>
            </v:textbox>
          </v:shape>
        </w:pict>
      </w:r>
      <w:bookmarkStart w:id="15" w:name="_bookmark7"/>
      <w:bookmarkEnd w:id="15"/>
      <w:bookmarkStart w:id="16" w:name="单位预算国有资本经营预算财政拨款支出表"/>
      <w:bookmarkEnd w:id="16"/>
      <w:r>
        <w:t>单位预算国有资本经营预算财政拨款支出表</w:t>
      </w:r>
    </w:p>
    <w:p>
      <w:pPr>
        <w:pStyle w:val="5"/>
        <w:rPr>
          <w:rFonts w:ascii="方正小标宋_GBK"/>
          <w:sz w:val="42"/>
        </w:rPr>
      </w:pPr>
    </w:p>
    <w:p>
      <w:pPr>
        <w:pStyle w:val="5"/>
        <w:rPr>
          <w:rFonts w:ascii="方正小标宋_GBK"/>
          <w:sz w:val="42"/>
        </w:rPr>
      </w:pPr>
    </w:p>
    <w:p>
      <w:pPr>
        <w:pStyle w:val="5"/>
        <w:spacing w:before="6"/>
        <w:rPr>
          <w:rFonts w:ascii="方正小标宋_GBK"/>
          <w:sz w:val="21"/>
        </w:rPr>
      </w:pPr>
    </w:p>
    <w:p>
      <w:pPr>
        <w:spacing w:before="0"/>
        <w:ind w:left="800" w:right="0" w:firstLine="0"/>
        <w:jc w:val="left"/>
        <w:rPr>
          <w:sz w:val="21"/>
        </w:rPr>
      </w:pPr>
      <w:r>
        <w:rPr>
          <w:sz w:val="21"/>
        </w:rPr>
        <w:t>注：无国有资本经营预算财政拨款预算，空表列示。</w:t>
      </w:r>
    </w:p>
    <w:p>
      <w:pPr>
        <w:spacing w:after="0"/>
        <w:jc w:val="left"/>
        <w:rPr>
          <w:sz w:val="21"/>
        </w:rPr>
        <w:sectPr>
          <w:pgSz w:w="16840" w:h="11900" w:orient="landscape"/>
          <w:pgMar w:top="1100" w:right="640" w:bottom="900" w:left="640" w:header="0" w:footer="786" w:gutter="0"/>
          <w:cols w:space="720" w:num="1"/>
        </w:sectPr>
      </w:pPr>
    </w:p>
    <w:p>
      <w:pPr>
        <w:spacing w:before="13" w:line="240" w:lineRule="auto"/>
        <w:rPr>
          <w:sz w:val="13"/>
        </w:rPr>
      </w:pPr>
    </w:p>
    <w:p>
      <w:pPr>
        <w:spacing w:before="13" w:line="240" w:lineRule="auto"/>
        <w:rPr>
          <w:sz w:val="13"/>
        </w:rPr>
      </w:pPr>
    </w:p>
    <w:p>
      <w:pPr>
        <w:pStyle w:val="2"/>
      </w:pPr>
      <w:r>
        <w:pict>
          <v:shape id="_x0000_s1052" o:spid="_x0000_s1052" o:spt="202" type="#_x0000_t202" style="position:absolute;left:0pt;margin-left:66.3pt;margin-top:29.4pt;height:128.9pt;width:709.7pt;mso-position-horizontal-relative:page;z-index:251672576;mso-width-relative:page;mso-height-relative:page;" filled="f" stroked="f" coordsize="21600,21600">
            <v:path/>
            <v:fill on="f" focussize="0,0"/>
            <v:stroke on="f" joinstyle="miter"/>
            <v:imagedata o:title=""/>
            <o:lock v:ext="edit"/>
            <v:textbox inset="0mm,0mm,0mm,0mm">
              <w:txbxContent>
                <w:p>
                  <w:pPr>
                    <w:pStyle w:val="5"/>
                  </w:pPr>
                </w:p>
              </w:txbxContent>
            </v:textbox>
          </v:shape>
        </w:pict>
      </w:r>
      <w:bookmarkStart w:id="17" w:name="部门预算财政拨款“三公”经费支出表"/>
      <w:bookmarkEnd w:id="17"/>
      <w:bookmarkStart w:id="18" w:name="第一部分  双山子镇人民政府2025年部门预算信息公开情况说明"/>
      <w:bookmarkEnd w:id="18"/>
      <w:bookmarkStart w:id="19" w:name="_bookmark8"/>
      <w:bookmarkEnd w:id="19"/>
      <w:r>
        <w:rPr>
          <w:rFonts w:hint="eastAsia"/>
          <w:lang w:val="en-US" w:eastAsia="zh-CN"/>
        </w:rPr>
        <w:t>单位</w:t>
      </w:r>
      <w:r>
        <w:t>预算财政拨款“三公”经费支出表</w:t>
      </w:r>
    </w:p>
    <w:tbl>
      <w:tblPr>
        <w:tblStyle w:val="9"/>
        <w:tblpPr w:leftFromText="180" w:rightFromText="180" w:vertAnchor="text" w:horzAnchor="page" w:tblpX="1453" w:tblpY="277"/>
        <w:tblOverlap w:val="never"/>
        <w:tblW w:w="0" w:type="auto"/>
        <w:tblInd w:w="0"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850"/>
        <w:gridCol w:w="3798"/>
        <w:gridCol w:w="2381"/>
        <w:gridCol w:w="2381"/>
        <w:gridCol w:w="2381"/>
        <w:gridCol w:w="238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27" w:hRule="atLeast"/>
        </w:trPr>
        <w:tc>
          <w:tcPr>
            <w:tcW w:w="14172" w:type="dxa"/>
            <w:gridSpan w:val="6"/>
            <w:tcBorders>
              <w:top w:val="nil"/>
              <w:bottom w:val="single" w:color="000000" w:sz="6" w:space="0"/>
            </w:tcBorders>
          </w:tcPr>
          <w:p>
            <w:pPr>
              <w:pStyle w:val="13"/>
              <w:tabs>
                <w:tab w:val="left" w:pos="7377"/>
                <w:tab w:val="left" w:pos="12863"/>
              </w:tabs>
              <w:spacing w:line="364" w:lineRule="exact"/>
              <w:ind w:left="108"/>
              <w:rPr>
                <w:rFonts w:hint="eastAsia" w:ascii="方正小标宋_GBK" w:eastAsia="方正小标宋_GBK"/>
                <w:sz w:val="24"/>
              </w:rPr>
            </w:pPr>
            <w:r>
              <w:rPr>
                <w:rFonts w:hint="eastAsia" w:ascii="方正小标宋_GBK" w:eastAsia="方正小标宋_GBK"/>
                <w:sz w:val="24"/>
              </w:rPr>
              <w:t>909 双山子镇人民政府</w:t>
            </w:r>
            <w:r>
              <w:rPr>
                <w:rFonts w:hint="eastAsia" w:ascii="方正小标宋_GBK" w:eastAsia="方正小标宋_GBK"/>
                <w:sz w:val="24"/>
              </w:rPr>
              <w:tab/>
            </w:r>
            <w:r>
              <w:rPr>
                <w:rFonts w:hint="eastAsia" w:ascii="方正小标宋_GBK" w:eastAsia="方正小标宋_GBK"/>
                <w:sz w:val="24"/>
              </w:rPr>
              <w:t>预算年度：2025</w:t>
            </w:r>
            <w:r>
              <w:rPr>
                <w:rFonts w:hint="eastAsia" w:ascii="方正小标宋_GBK" w:eastAsia="方正小标宋_GBK"/>
                <w:sz w:val="24"/>
              </w:rPr>
              <w:tab/>
            </w:r>
            <w:r>
              <w:rPr>
                <w:rFonts w:hint="eastAsia" w:ascii="方正小标宋_GBK" w:eastAsia="方正小标宋_GBK"/>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27" w:hRule="atLeast"/>
        </w:trPr>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sz w:val="20"/>
              </w:rPr>
            </w:pPr>
          </w:p>
          <w:p>
            <w:pPr>
              <w:pStyle w:val="13"/>
              <w:spacing w:before="1"/>
              <w:ind w:left="213"/>
              <w:rPr>
                <w:b/>
                <w:sz w:val="21"/>
              </w:rPr>
            </w:pPr>
            <w:r>
              <w:rPr>
                <w:b/>
                <w:sz w:val="21"/>
              </w:rPr>
              <w:t>序号</w:t>
            </w:r>
          </w:p>
        </w:tc>
        <w:tc>
          <w:tcPr>
            <w:tcW w:w="3798" w:type="dxa"/>
            <w:vMerge w:val="restart"/>
            <w:tcBorders>
              <w:top w:val="single" w:color="000000" w:sz="6" w:space="0"/>
              <w:left w:val="single" w:color="000000" w:sz="6" w:space="0"/>
              <w:bottom w:val="single" w:color="000000" w:sz="6" w:space="0"/>
              <w:right w:val="single" w:color="000000" w:sz="6" w:space="0"/>
            </w:tcBorders>
          </w:tcPr>
          <w:p>
            <w:pPr>
              <w:pStyle w:val="13"/>
              <w:spacing w:before="11"/>
              <w:rPr>
                <w:sz w:val="20"/>
              </w:rPr>
            </w:pPr>
          </w:p>
          <w:p>
            <w:pPr>
              <w:pStyle w:val="13"/>
              <w:spacing w:before="1"/>
              <w:ind w:left="1639" w:right="1629"/>
              <w:jc w:val="center"/>
              <w:rPr>
                <w:b/>
                <w:sz w:val="21"/>
              </w:rPr>
            </w:pPr>
            <w:r>
              <w:rPr>
                <w:b/>
                <w:sz w:val="21"/>
              </w:rPr>
              <w:t>项 目</w:t>
            </w:r>
          </w:p>
        </w:tc>
        <w:tc>
          <w:tcPr>
            <w:tcW w:w="9524" w:type="dxa"/>
            <w:gridSpan w:val="4"/>
            <w:tcBorders>
              <w:top w:val="single" w:color="000000" w:sz="6" w:space="0"/>
              <w:left w:val="single" w:color="000000" w:sz="6" w:space="0"/>
              <w:bottom w:val="single" w:color="000000" w:sz="6" w:space="0"/>
              <w:right w:val="single" w:color="000000" w:sz="6" w:space="0"/>
            </w:tcBorders>
          </w:tcPr>
          <w:p>
            <w:pPr>
              <w:pStyle w:val="13"/>
              <w:spacing w:before="17" w:line="332" w:lineRule="exact"/>
              <w:ind w:left="4238" w:right="4227"/>
              <w:jc w:val="center"/>
              <w:rPr>
                <w:b/>
                <w:sz w:val="21"/>
              </w:rPr>
            </w:pPr>
            <w:r>
              <w:rPr>
                <w:b/>
                <w:sz w:val="21"/>
              </w:rPr>
              <w:t>资 金 性 质</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3798" w:type="dxa"/>
            <w:vMerge w:val="continue"/>
            <w:tcBorders>
              <w:top w:val="nil"/>
              <w:left w:val="single" w:color="000000" w:sz="6" w:space="0"/>
              <w:bottom w:val="single" w:color="000000" w:sz="6" w:space="0"/>
              <w:right w:val="single" w:color="000000" w:sz="6" w:space="0"/>
            </w:tcBorders>
          </w:tcPr>
          <w:p>
            <w:pPr>
              <w:rPr>
                <w:sz w:val="2"/>
                <w:szCs w:val="2"/>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39"/>
              <w:ind w:left="534" w:right="525"/>
              <w:jc w:val="center"/>
              <w:rPr>
                <w:b/>
                <w:sz w:val="21"/>
              </w:rPr>
            </w:pPr>
            <w:r>
              <w:rPr>
                <w:b/>
                <w:sz w:val="21"/>
              </w:rPr>
              <w:t>合计</w:t>
            </w:r>
          </w:p>
        </w:tc>
        <w:tc>
          <w:tcPr>
            <w:tcW w:w="2381" w:type="dxa"/>
            <w:tcBorders>
              <w:top w:val="single" w:color="000000" w:sz="6" w:space="0"/>
              <w:left w:val="single" w:color="000000" w:sz="6" w:space="0"/>
              <w:bottom w:val="single" w:color="000000" w:sz="6" w:space="0"/>
              <w:right w:val="single" w:color="000000" w:sz="6" w:space="0"/>
            </w:tcBorders>
          </w:tcPr>
          <w:p>
            <w:pPr>
              <w:pStyle w:val="13"/>
              <w:spacing w:line="307" w:lineRule="exact"/>
              <w:ind w:left="536" w:right="525"/>
              <w:jc w:val="center"/>
              <w:rPr>
                <w:b/>
                <w:sz w:val="21"/>
              </w:rPr>
            </w:pPr>
            <w:r>
              <w:rPr>
                <w:b/>
                <w:sz w:val="21"/>
              </w:rPr>
              <w:t>一般公共预算</w:t>
            </w:r>
          </w:p>
          <w:p>
            <w:pPr>
              <w:pStyle w:val="13"/>
              <w:spacing w:line="289" w:lineRule="exact"/>
              <w:ind w:left="536" w:right="523"/>
              <w:jc w:val="center"/>
              <w:rPr>
                <w:b/>
                <w:sz w:val="21"/>
              </w:rPr>
            </w:pPr>
            <w:r>
              <w:rPr>
                <w:b/>
                <w:sz w:val="21"/>
              </w:rPr>
              <w:t>财政拨款</w:t>
            </w:r>
          </w:p>
        </w:tc>
        <w:tc>
          <w:tcPr>
            <w:tcW w:w="2381" w:type="dxa"/>
            <w:tcBorders>
              <w:top w:val="single" w:color="000000" w:sz="6" w:space="0"/>
              <w:left w:val="single" w:color="000000" w:sz="6" w:space="0"/>
              <w:bottom w:val="single" w:color="000000" w:sz="6" w:space="0"/>
              <w:right w:val="single" w:color="000000" w:sz="6" w:space="0"/>
            </w:tcBorders>
          </w:tcPr>
          <w:p>
            <w:pPr>
              <w:pStyle w:val="13"/>
              <w:spacing w:line="307" w:lineRule="exact"/>
              <w:ind w:left="662"/>
              <w:rPr>
                <w:b/>
                <w:sz w:val="21"/>
              </w:rPr>
            </w:pPr>
            <w:r>
              <w:rPr>
                <w:b/>
                <w:sz w:val="21"/>
              </w:rPr>
              <w:t>政府性基金</w:t>
            </w:r>
          </w:p>
          <w:p>
            <w:pPr>
              <w:pStyle w:val="13"/>
              <w:spacing w:line="289" w:lineRule="exact"/>
              <w:ind w:left="768"/>
              <w:rPr>
                <w:b/>
                <w:sz w:val="21"/>
              </w:rPr>
            </w:pPr>
            <w:r>
              <w:rPr>
                <w:b/>
                <w:sz w:val="21"/>
              </w:rPr>
              <w:t>预算拨款</w:t>
            </w:r>
          </w:p>
        </w:tc>
        <w:tc>
          <w:tcPr>
            <w:tcW w:w="2381" w:type="dxa"/>
            <w:tcBorders>
              <w:top w:val="single" w:color="000000" w:sz="6" w:space="0"/>
              <w:left w:val="single" w:color="000000" w:sz="6" w:space="0"/>
              <w:bottom w:val="single" w:color="000000" w:sz="6" w:space="0"/>
              <w:right w:val="single" w:color="000000" w:sz="6" w:space="0"/>
            </w:tcBorders>
          </w:tcPr>
          <w:p>
            <w:pPr>
              <w:pStyle w:val="13"/>
              <w:spacing w:line="307" w:lineRule="exact"/>
              <w:ind w:left="557"/>
              <w:rPr>
                <w:b/>
                <w:sz w:val="21"/>
              </w:rPr>
            </w:pPr>
            <w:r>
              <w:rPr>
                <w:b/>
                <w:w w:val="95"/>
                <w:sz w:val="21"/>
              </w:rPr>
              <w:t>国有资本经营</w:t>
            </w:r>
          </w:p>
          <w:p>
            <w:pPr>
              <w:pStyle w:val="13"/>
              <w:spacing w:line="289" w:lineRule="exact"/>
              <w:ind w:left="557"/>
              <w:rPr>
                <w:b/>
                <w:sz w:val="21"/>
              </w:rPr>
            </w:pPr>
            <w:r>
              <w:rPr>
                <w:b/>
                <w:w w:val="95"/>
                <w:sz w:val="21"/>
              </w:rPr>
              <w:t>预算财政拨款</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67" w:hRule="atLeast"/>
        </w:trPr>
        <w:tc>
          <w:tcPr>
            <w:tcW w:w="850" w:type="dxa"/>
            <w:tcBorders>
              <w:top w:val="single" w:color="000000" w:sz="6" w:space="0"/>
              <w:left w:val="single" w:color="000000" w:sz="6" w:space="0"/>
              <w:bottom w:val="single" w:color="000000" w:sz="6" w:space="0"/>
              <w:right w:val="single" w:color="000000" w:sz="6" w:space="0"/>
            </w:tcBorders>
          </w:tcPr>
          <w:p>
            <w:pPr>
              <w:pStyle w:val="13"/>
              <w:spacing w:before="113"/>
              <w:ind w:left="213"/>
              <w:rPr>
                <w:b/>
                <w:sz w:val="21"/>
              </w:rPr>
            </w:pPr>
            <w:r>
              <w:rPr>
                <w:b/>
                <w:sz w:val="21"/>
              </w:rPr>
              <w:t>栏次</w:t>
            </w:r>
          </w:p>
        </w:tc>
        <w:tc>
          <w:tcPr>
            <w:tcW w:w="3798" w:type="dxa"/>
            <w:tcBorders>
              <w:top w:val="single" w:color="000000" w:sz="6" w:space="0"/>
              <w:left w:val="single" w:color="000000" w:sz="6" w:space="0"/>
              <w:bottom w:val="single" w:color="000000" w:sz="6" w:space="0"/>
              <w:right w:val="single" w:color="000000" w:sz="6" w:space="0"/>
            </w:tcBorders>
          </w:tcPr>
          <w:p>
            <w:pPr>
              <w:pStyle w:val="13"/>
              <w:spacing w:before="113"/>
              <w:ind w:left="12"/>
              <w:jc w:val="center"/>
              <w:rPr>
                <w:b/>
                <w:sz w:val="21"/>
              </w:rPr>
            </w:pPr>
            <w:r>
              <w:rPr>
                <w:b/>
                <w:w w:val="98"/>
                <w:sz w:val="21"/>
              </w:rPr>
              <w:t>1</w:t>
            </w: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13"/>
              <w:ind w:left="10"/>
              <w:jc w:val="center"/>
              <w:rPr>
                <w:b/>
                <w:sz w:val="21"/>
              </w:rPr>
            </w:pPr>
            <w:r>
              <w:rPr>
                <w:b/>
                <w:w w:val="98"/>
                <w:sz w:val="21"/>
              </w:rPr>
              <w:t>2</w:t>
            </w: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13"/>
              <w:ind w:left="10"/>
              <w:jc w:val="center"/>
              <w:rPr>
                <w:b/>
                <w:sz w:val="21"/>
              </w:rPr>
            </w:pPr>
            <w:r>
              <w:rPr>
                <w:b/>
                <w:w w:val="98"/>
                <w:sz w:val="21"/>
              </w:rPr>
              <w:t>3</w:t>
            </w: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13"/>
              <w:ind w:left="9"/>
              <w:jc w:val="center"/>
              <w:rPr>
                <w:b/>
                <w:sz w:val="21"/>
              </w:rPr>
            </w:pPr>
            <w:r>
              <w:rPr>
                <w:b/>
                <w:w w:val="98"/>
                <w:sz w:val="21"/>
              </w:rPr>
              <w:t>4</w:t>
            </w: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13"/>
              <w:ind w:left="9"/>
              <w:jc w:val="center"/>
              <w:rPr>
                <w:b/>
                <w:sz w:val="21"/>
              </w:rPr>
            </w:pPr>
            <w:r>
              <w:rPr>
                <w:b/>
                <w:w w:val="98"/>
                <w:sz w:val="21"/>
              </w:rPr>
              <w:t>5</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67" w:hRule="atLeast"/>
        </w:trPr>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3798"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r>
              <w:rPr>
                <w:rFonts w:ascii="宋体"/>
                <w:sz w:val="21"/>
              </w:rPr>
              <w:t>2.2</w:t>
            </w: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r>
              <w:rPr>
                <w:rFonts w:ascii="宋体"/>
                <w:sz w:val="21"/>
              </w:rPr>
              <w:t>2.2</w:t>
            </w: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67" w:hRule="atLeast"/>
        </w:trPr>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3798"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67" w:hRule="atLeast"/>
        </w:trPr>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3798"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67" w:hRule="atLeast"/>
        </w:trPr>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3798"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67" w:hRule="atLeast"/>
        </w:trPr>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3798"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p>
        </w:tc>
        <w:tc>
          <w:tcPr>
            <w:tcW w:w="2381" w:type="dxa"/>
            <w:tcBorders>
              <w:top w:val="single" w:color="000000" w:sz="6" w:space="0"/>
              <w:left w:val="single" w:color="000000" w:sz="6" w:space="0"/>
              <w:bottom w:val="single" w:color="000000" w:sz="6" w:space="0"/>
              <w:right w:val="single" w:color="000000" w:sz="6" w:space="0"/>
            </w:tcBorders>
          </w:tcPr>
          <w:p>
            <w:pPr>
              <w:pStyle w:val="13"/>
              <w:spacing w:before="146"/>
              <w:ind w:left="536" w:right="521"/>
              <w:jc w:val="center"/>
              <w:rPr>
                <w:rFonts w:ascii="宋体"/>
                <w:sz w:val="21"/>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381"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r>
    </w:tbl>
    <w:p>
      <w:pPr>
        <w:pStyle w:val="5"/>
        <w:rPr>
          <w:rFonts w:ascii="方正小标宋_GBK"/>
          <w:sz w:val="42"/>
        </w:rPr>
      </w:pPr>
    </w:p>
    <w:p>
      <w:pPr>
        <w:pStyle w:val="5"/>
        <w:rPr>
          <w:rFonts w:ascii="方正小标宋_GBK"/>
          <w:sz w:val="42"/>
        </w:rPr>
      </w:pPr>
    </w:p>
    <w:p>
      <w:pPr>
        <w:pStyle w:val="5"/>
        <w:spacing w:before="8"/>
        <w:rPr>
          <w:rFonts w:ascii="方正小标宋_GBK"/>
          <w:sz w:val="57"/>
        </w:rPr>
      </w:pPr>
    </w:p>
    <w:p>
      <w:pPr>
        <w:spacing w:before="0"/>
        <w:ind w:left="800" w:right="0" w:firstLine="0"/>
        <w:jc w:val="left"/>
        <w:rPr>
          <w:sz w:val="21"/>
        </w:rPr>
      </w:pPr>
      <w:r>
        <w:rPr>
          <w:sz w:val="21"/>
        </w:rPr>
        <w:t>“</w:t>
      </w:r>
    </w:p>
    <w:p>
      <w:pPr>
        <w:spacing w:after="0"/>
        <w:jc w:val="left"/>
        <w:rPr>
          <w:sz w:val="21"/>
        </w:rPr>
      </w:pPr>
    </w:p>
    <w:p>
      <w:pPr>
        <w:spacing w:after="0"/>
        <w:jc w:val="left"/>
        <w:rPr>
          <w:sz w:val="21"/>
        </w:rPr>
        <w:sectPr>
          <w:pgSz w:w="16840" w:h="11900" w:orient="landscape"/>
          <w:pgMar w:top="1100" w:right="640" w:bottom="980" w:left="640" w:header="0" w:footer="706" w:gutter="0"/>
          <w:cols w:space="720" w:num="1"/>
        </w:sectPr>
      </w:pPr>
    </w:p>
    <w:p>
      <w:pPr>
        <w:spacing w:before="13" w:line="240" w:lineRule="auto"/>
        <w:rPr>
          <w:sz w:val="14"/>
        </w:rPr>
      </w:pPr>
    </w:p>
    <w:p>
      <w:pPr>
        <w:spacing w:before="0" w:line="749" w:lineRule="exact"/>
        <w:ind w:left="2589" w:right="2590" w:firstLine="0"/>
        <w:jc w:val="center"/>
        <w:rPr>
          <w:rFonts w:hint="eastAsia" w:ascii="方正小标宋_GBK" w:eastAsia="方正小标宋_GBK"/>
          <w:sz w:val="44"/>
        </w:rPr>
      </w:pPr>
      <w:r>
        <w:rPr>
          <w:rFonts w:hint="eastAsia" w:ascii="方正小标宋_GBK" w:eastAsia="方正小标宋_GBK"/>
          <w:sz w:val="44"/>
        </w:rPr>
        <w:t>双山子镇人民政府 2025 年单位预算信息公开情况说明</w:t>
      </w:r>
    </w:p>
    <w:p>
      <w:pPr>
        <w:pStyle w:val="5"/>
        <w:spacing w:before="32" w:line="266" w:lineRule="auto"/>
        <w:ind w:left="380" w:right="617" w:firstLine="559"/>
      </w:pPr>
      <w:r>
        <w:t xml:space="preserve">按照《中华人民共和国预算法》、《地方预决算公开操作规程》和《关于进一步推进预算公开工作的实施意见》规定，现将双山子镇人民政府 </w:t>
      </w:r>
      <w:r>
        <w:rPr>
          <w:rFonts w:ascii="Times New Roman" w:eastAsia="Times New Roman"/>
        </w:rPr>
        <w:t xml:space="preserve">2025 </w:t>
      </w:r>
      <w:r>
        <w:t>年单位预算公开如下：</w:t>
      </w:r>
    </w:p>
    <w:p>
      <w:pPr>
        <w:spacing w:before="0" w:line="333" w:lineRule="exact"/>
        <w:ind w:left="1020" w:right="0" w:firstLine="0"/>
        <w:jc w:val="left"/>
        <w:rPr>
          <w:rFonts w:hint="eastAsia" w:ascii="黑体" w:eastAsia="黑体"/>
          <w:sz w:val="32"/>
        </w:rPr>
      </w:pPr>
      <w:bookmarkStart w:id="20" w:name="一、单位职责及机构设置情况"/>
      <w:bookmarkEnd w:id="20"/>
      <w:bookmarkStart w:id="21" w:name="_bookmark9"/>
      <w:bookmarkEnd w:id="21"/>
      <w:r>
        <w:rPr>
          <w:rFonts w:hint="eastAsia" w:ascii="黑体" w:eastAsia="黑体"/>
          <w:sz w:val="32"/>
        </w:rPr>
        <w:t>一、单位职责及机构设置情况</w:t>
      </w:r>
    </w:p>
    <w:p>
      <w:pPr>
        <w:spacing w:before="196"/>
        <w:ind w:left="1020" w:right="0" w:firstLine="0"/>
        <w:jc w:val="left"/>
        <w:rPr>
          <w:rFonts w:hint="eastAsia" w:ascii="方正楷体_GBK" w:eastAsia="方正楷体_GBK"/>
          <w:b/>
          <w:sz w:val="32"/>
        </w:rPr>
      </w:pPr>
      <w:r>
        <w:rPr>
          <w:rFonts w:hint="eastAsia" w:ascii="方正楷体_GBK" w:eastAsia="方正楷体_GBK"/>
          <w:b/>
          <w:sz w:val="32"/>
        </w:rPr>
        <w:t>单位职责：</w:t>
      </w:r>
    </w:p>
    <w:p>
      <w:pPr>
        <w:pStyle w:val="5"/>
        <w:spacing w:before="69" w:line="420" w:lineRule="exact"/>
        <w:ind w:left="939"/>
      </w:pPr>
      <w:r>
        <w:t>涉密</w:t>
      </w:r>
    </w:p>
    <w:p>
      <w:pPr>
        <w:pStyle w:val="3"/>
        <w:spacing w:line="466" w:lineRule="exact"/>
      </w:pPr>
      <w:r>
        <w:t>机构设置：</w:t>
      </w:r>
    </w:p>
    <w:p>
      <w:pPr>
        <w:pStyle w:val="4"/>
        <w:spacing w:line="508" w:lineRule="exact"/>
        <w:ind w:left="2589" w:right="2590"/>
        <w:jc w:val="center"/>
        <w:rPr>
          <w:rFonts w:hint="eastAsia" w:ascii="方正小标宋_GBK" w:eastAsia="方正小标宋_GBK"/>
        </w:rPr>
      </w:pPr>
      <w:r>
        <w:rPr>
          <w:rFonts w:hint="eastAsia" w:ascii="方正小标宋_GBK" w:eastAsia="方正小标宋_GBK"/>
        </w:rPr>
        <w:t>单位机构设置情况</w:t>
      </w:r>
    </w:p>
    <w:tbl>
      <w:tblPr>
        <w:tblStyle w:val="9"/>
        <w:tblW w:w="0" w:type="auto"/>
        <w:tblInd w:w="10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5669" w:type="dxa"/>
          </w:tcPr>
          <w:p>
            <w:pPr>
              <w:pStyle w:val="13"/>
              <w:spacing w:before="76"/>
              <w:ind w:left="2391" w:right="2379"/>
              <w:jc w:val="center"/>
              <w:rPr>
                <w:b/>
                <w:sz w:val="21"/>
              </w:rPr>
            </w:pPr>
            <w:r>
              <w:rPr>
                <w:b/>
                <w:sz w:val="21"/>
              </w:rPr>
              <w:t>单位名称</w:t>
            </w:r>
          </w:p>
        </w:tc>
        <w:tc>
          <w:tcPr>
            <w:tcW w:w="1843" w:type="dxa"/>
          </w:tcPr>
          <w:p>
            <w:pPr>
              <w:pStyle w:val="13"/>
              <w:spacing w:before="76"/>
              <w:ind w:left="478" w:right="466"/>
              <w:jc w:val="center"/>
              <w:rPr>
                <w:b/>
                <w:sz w:val="21"/>
              </w:rPr>
            </w:pPr>
            <w:r>
              <w:rPr>
                <w:b/>
                <w:sz w:val="21"/>
              </w:rPr>
              <w:t>单位性质</w:t>
            </w:r>
          </w:p>
        </w:tc>
        <w:tc>
          <w:tcPr>
            <w:tcW w:w="2126" w:type="dxa"/>
          </w:tcPr>
          <w:p>
            <w:pPr>
              <w:pStyle w:val="13"/>
              <w:spacing w:before="76"/>
              <w:ind w:left="619" w:right="607"/>
              <w:jc w:val="center"/>
              <w:rPr>
                <w:b/>
                <w:sz w:val="21"/>
              </w:rPr>
            </w:pPr>
            <w:r>
              <w:rPr>
                <w:b/>
                <w:sz w:val="21"/>
              </w:rPr>
              <w:t>单位规格</w:t>
            </w:r>
          </w:p>
        </w:tc>
        <w:tc>
          <w:tcPr>
            <w:tcW w:w="3827" w:type="dxa"/>
          </w:tcPr>
          <w:p>
            <w:pPr>
              <w:pStyle w:val="13"/>
              <w:spacing w:before="76"/>
              <w:ind w:left="1258" w:right="1249"/>
              <w:jc w:val="center"/>
              <w:rPr>
                <w:b/>
                <w:sz w:val="21"/>
              </w:rPr>
            </w:pPr>
            <w:r>
              <w:rPr>
                <w:b/>
                <w:sz w:val="21"/>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5669" w:type="dxa"/>
          </w:tcPr>
          <w:p>
            <w:pPr>
              <w:pStyle w:val="13"/>
              <w:spacing w:line="312" w:lineRule="exact"/>
              <w:ind w:left="107"/>
              <w:rPr>
                <w:sz w:val="21"/>
              </w:rPr>
            </w:pPr>
            <w:r>
              <w:rPr>
                <w:sz w:val="21"/>
              </w:rPr>
              <w:t>双山子镇人民政府本级</w:t>
            </w:r>
          </w:p>
        </w:tc>
        <w:tc>
          <w:tcPr>
            <w:tcW w:w="1843" w:type="dxa"/>
          </w:tcPr>
          <w:p>
            <w:pPr>
              <w:pStyle w:val="13"/>
              <w:spacing w:line="312" w:lineRule="exact"/>
              <w:ind w:left="475" w:right="466"/>
              <w:jc w:val="center"/>
              <w:rPr>
                <w:sz w:val="21"/>
              </w:rPr>
            </w:pPr>
            <w:r>
              <w:rPr>
                <w:sz w:val="21"/>
              </w:rPr>
              <w:t>行政</w:t>
            </w:r>
          </w:p>
        </w:tc>
        <w:tc>
          <w:tcPr>
            <w:tcW w:w="2126" w:type="dxa"/>
          </w:tcPr>
          <w:p>
            <w:pPr>
              <w:pStyle w:val="13"/>
              <w:spacing w:line="312" w:lineRule="exact"/>
              <w:ind w:left="619" w:right="604"/>
              <w:jc w:val="center"/>
              <w:rPr>
                <w:sz w:val="21"/>
              </w:rPr>
            </w:pPr>
            <w:r>
              <w:rPr>
                <w:sz w:val="21"/>
              </w:rPr>
              <w:t>正科级</w:t>
            </w:r>
          </w:p>
        </w:tc>
        <w:tc>
          <w:tcPr>
            <w:tcW w:w="3827" w:type="dxa"/>
          </w:tcPr>
          <w:p>
            <w:pPr>
              <w:pStyle w:val="13"/>
              <w:spacing w:line="312" w:lineRule="exact"/>
              <w:ind w:left="1258" w:right="1247"/>
              <w:jc w:val="center"/>
              <w:rPr>
                <w:sz w:val="21"/>
              </w:rPr>
            </w:pPr>
            <w:r>
              <w:rPr>
                <w:sz w:val="21"/>
              </w:rPr>
              <w:t>财政拨款</w:t>
            </w:r>
          </w:p>
        </w:tc>
      </w:tr>
    </w:tbl>
    <w:p>
      <w:pPr>
        <w:spacing w:before="0" w:line="383" w:lineRule="exact"/>
        <w:ind w:left="1020" w:right="0" w:firstLine="0"/>
        <w:jc w:val="left"/>
        <w:rPr>
          <w:rFonts w:hint="eastAsia" w:ascii="黑体" w:eastAsia="黑体"/>
          <w:sz w:val="32"/>
        </w:rPr>
      </w:pPr>
      <w:bookmarkStart w:id="22" w:name="二、单位预算安排的总体情况"/>
      <w:bookmarkEnd w:id="22"/>
      <w:bookmarkStart w:id="23" w:name="_bookmark10"/>
      <w:bookmarkEnd w:id="23"/>
      <w:r>
        <w:rPr>
          <w:rFonts w:hint="eastAsia" w:ascii="黑体" w:eastAsia="黑体"/>
          <w:sz w:val="32"/>
        </w:rPr>
        <w:t>二、单位预算安排的总体情况</w:t>
      </w:r>
    </w:p>
    <w:p>
      <w:pPr>
        <w:pStyle w:val="5"/>
        <w:spacing w:before="1"/>
        <w:rPr>
          <w:rFonts w:ascii="黑体"/>
          <w:sz w:val="24"/>
        </w:rPr>
      </w:pPr>
    </w:p>
    <w:p>
      <w:pPr>
        <w:pStyle w:val="5"/>
        <w:spacing w:line="266" w:lineRule="auto"/>
        <w:ind w:left="380" w:right="617" w:firstLine="559"/>
      </w:pPr>
      <w:r>
        <w:t>按照预算管理有关规定，目前单位预算的编制实行综合预算管理，即全部收入和支出都反映在预算中。双山子镇人民政府机关及所属事业单位的收支包含在单位预算中。</w:t>
      </w:r>
    </w:p>
    <w:p>
      <w:pPr>
        <w:pStyle w:val="5"/>
        <w:spacing w:line="447" w:lineRule="exact"/>
        <w:ind w:left="939"/>
      </w:pPr>
      <w:r>
        <w:rPr>
          <w:rFonts w:ascii="Times New Roman" w:eastAsia="Times New Roman"/>
        </w:rPr>
        <w:t>1</w:t>
      </w:r>
      <w:r>
        <w:t>、收入说明</w:t>
      </w:r>
    </w:p>
    <w:p>
      <w:pPr>
        <w:pStyle w:val="5"/>
        <w:spacing w:before="50"/>
        <w:ind w:left="939"/>
        <w:rPr>
          <w:rFonts w:ascii="Times New Roman" w:eastAsia="Times New Roman"/>
        </w:rPr>
      </w:pPr>
      <w:r>
        <w:t>反映本单位当年全部收入。</w:t>
      </w:r>
      <w:r>
        <w:rPr>
          <w:rFonts w:ascii="Times New Roman" w:eastAsia="Times New Roman"/>
        </w:rPr>
        <w:t xml:space="preserve">2025 </w:t>
      </w:r>
      <w:r>
        <w:t xml:space="preserve">年预算收入 </w:t>
      </w:r>
      <w:r>
        <w:rPr>
          <w:rFonts w:ascii="Times New Roman" w:eastAsia="Times New Roman"/>
        </w:rPr>
        <w:t xml:space="preserve">991.93 </w:t>
      </w:r>
      <w:r>
        <w:t xml:space="preserve">万元，其中：一般公共预算收入 </w:t>
      </w:r>
      <w:r>
        <w:rPr>
          <w:rFonts w:ascii="Times New Roman" w:eastAsia="Times New Roman"/>
        </w:rPr>
        <w:t xml:space="preserve">905.58 </w:t>
      </w:r>
      <w:r>
        <w:t xml:space="preserve">万元，基金预算收入 </w:t>
      </w:r>
      <w:r>
        <w:rPr>
          <w:rFonts w:ascii="Times New Roman" w:eastAsia="Times New Roman"/>
        </w:rPr>
        <w:t>0.00</w:t>
      </w:r>
    </w:p>
    <w:p>
      <w:pPr>
        <w:pStyle w:val="5"/>
        <w:spacing w:before="47" w:line="266" w:lineRule="auto"/>
        <w:ind w:left="380" w:right="534"/>
      </w:pPr>
      <w:r>
        <w:rPr>
          <w:spacing w:val="-7"/>
        </w:rPr>
        <w:t xml:space="preserve">万元，国有资本经营预算收入 </w:t>
      </w:r>
      <w:r>
        <w:rPr>
          <w:rFonts w:ascii="Times New Roman" w:eastAsia="Times New Roman"/>
        </w:rPr>
        <w:t xml:space="preserve">0.00 </w:t>
      </w:r>
      <w:r>
        <w:rPr>
          <w:spacing w:val="-8"/>
        </w:rPr>
        <w:t xml:space="preserve">万元，财政专户核拨收入 </w:t>
      </w:r>
      <w:r>
        <w:rPr>
          <w:rFonts w:ascii="Times New Roman" w:eastAsia="Times New Roman"/>
        </w:rPr>
        <w:t xml:space="preserve">0.00 </w:t>
      </w:r>
      <w:r>
        <w:rPr>
          <w:spacing w:val="-9"/>
        </w:rPr>
        <w:t xml:space="preserve">万元，单位资金收入 </w:t>
      </w:r>
      <w:r>
        <w:rPr>
          <w:rFonts w:ascii="Times New Roman" w:eastAsia="Times New Roman"/>
        </w:rPr>
        <w:t xml:space="preserve">0.00 </w:t>
      </w:r>
      <w:r>
        <w:rPr>
          <w:spacing w:val="-9"/>
        </w:rPr>
        <w:t xml:space="preserve">万元，上年结转结余 </w:t>
      </w:r>
      <w:r>
        <w:rPr>
          <w:rFonts w:ascii="Times New Roman" w:eastAsia="Times New Roman"/>
        </w:rPr>
        <w:t xml:space="preserve">86.35 </w:t>
      </w:r>
      <w:r>
        <w:t>万元。</w:t>
      </w:r>
    </w:p>
    <w:p>
      <w:pPr>
        <w:spacing w:after="0" w:line="266" w:lineRule="auto"/>
        <w:sectPr>
          <w:pgSz w:w="16840" w:h="11900" w:orient="landscape"/>
          <w:pgMar w:top="1100" w:right="640" w:bottom="980" w:left="640" w:header="0" w:footer="786" w:gutter="0"/>
          <w:cols w:space="720" w:num="1"/>
        </w:sectPr>
      </w:pPr>
    </w:p>
    <w:p>
      <w:pPr>
        <w:pStyle w:val="5"/>
        <w:spacing w:before="3"/>
        <w:rPr>
          <w:sz w:val="19"/>
        </w:rPr>
      </w:pPr>
    </w:p>
    <w:p>
      <w:pPr>
        <w:pStyle w:val="5"/>
        <w:spacing w:before="39"/>
        <w:ind w:left="939"/>
      </w:pPr>
      <w:r>
        <w:rPr>
          <w:rFonts w:ascii="Times New Roman" w:eastAsia="Times New Roman"/>
        </w:rPr>
        <w:t>2</w:t>
      </w:r>
      <w:r>
        <w:t>、支出说明</w:t>
      </w:r>
    </w:p>
    <w:p>
      <w:pPr>
        <w:pStyle w:val="5"/>
        <w:spacing w:before="50" w:line="266" w:lineRule="auto"/>
        <w:ind w:left="380" w:right="327" w:firstLine="559"/>
      </w:pPr>
      <w:r>
        <w:t>收支预算总表支出栏、基本支出表、项目支出表按经济分类和支出功能分类科目编制，反映双山子镇人民政府年度单位预算中支出预算的总体情况。</w:t>
      </w:r>
      <w:r>
        <w:rPr>
          <w:rFonts w:ascii="Times New Roman" w:eastAsia="Times New Roman"/>
        </w:rPr>
        <w:t xml:space="preserve">2025 </w:t>
      </w:r>
      <w:r>
        <w:t xml:space="preserve">年支出预算 </w:t>
      </w:r>
      <w:r>
        <w:rPr>
          <w:rFonts w:ascii="Times New Roman" w:eastAsia="Times New Roman"/>
        </w:rPr>
        <w:t xml:space="preserve">991.93 </w:t>
      </w:r>
      <w:r>
        <w:t xml:space="preserve">万元，其中基本支出 </w:t>
      </w:r>
      <w:r>
        <w:rPr>
          <w:rFonts w:ascii="Times New Roman" w:eastAsia="Times New Roman"/>
        </w:rPr>
        <w:t xml:space="preserve">850.79 </w:t>
      </w:r>
      <w:r>
        <w:t xml:space="preserve">万元，包括人员经费 </w:t>
      </w:r>
      <w:r>
        <w:rPr>
          <w:rFonts w:ascii="Times New Roman" w:eastAsia="Times New Roman"/>
        </w:rPr>
        <w:t xml:space="preserve">780.03 </w:t>
      </w:r>
      <w:r>
        <w:t>万元和</w:t>
      </w:r>
    </w:p>
    <w:p>
      <w:pPr>
        <w:pStyle w:val="5"/>
        <w:spacing w:line="266" w:lineRule="auto"/>
        <w:ind w:left="380" w:right="617"/>
        <w:jc w:val="both"/>
      </w:pPr>
      <w:r>
        <w:rPr>
          <w:spacing w:val="-11"/>
        </w:rPr>
        <w:t xml:space="preserve">日常公用经费 </w:t>
      </w:r>
      <w:r>
        <w:rPr>
          <w:rFonts w:ascii="Times New Roman" w:eastAsia="Times New Roman"/>
        </w:rPr>
        <w:t xml:space="preserve">70.76 </w:t>
      </w:r>
      <w:r>
        <w:rPr>
          <w:spacing w:val="-10"/>
        </w:rPr>
        <w:t xml:space="preserve">万元；项目支出 </w:t>
      </w:r>
      <w:r>
        <w:rPr>
          <w:rFonts w:ascii="Times New Roman" w:eastAsia="Times New Roman"/>
        </w:rPr>
        <w:t xml:space="preserve">141.15 </w:t>
      </w:r>
      <w:r>
        <w:rPr>
          <w:spacing w:val="-3"/>
        </w:rPr>
        <w:t>万元，主要为主要为本级支出和对下补助支出，主要为防贫工作专项经费、党建工作经费、人大工作经费、团委工作经费、防火防汛经费、燃煤锅炉改造及清洁能源补贴、全国自然灾害综合风险普查工作经费、专项武装、农村环境整治等。</w:t>
      </w:r>
    </w:p>
    <w:p>
      <w:pPr>
        <w:pStyle w:val="5"/>
        <w:spacing w:line="447" w:lineRule="exact"/>
        <w:ind w:left="939"/>
      </w:pPr>
      <w:r>
        <w:rPr>
          <w:rFonts w:ascii="Times New Roman" w:eastAsia="Times New Roman"/>
        </w:rPr>
        <w:t>3</w:t>
      </w:r>
      <w:r>
        <w:t>、比上年增减情况</w:t>
      </w:r>
    </w:p>
    <w:p>
      <w:pPr>
        <w:pStyle w:val="5"/>
        <w:spacing w:before="45"/>
        <w:ind w:left="939"/>
      </w:pPr>
      <w:r>
        <w:rPr>
          <w:rFonts w:ascii="Times New Roman" w:eastAsia="Times New Roman"/>
        </w:rPr>
        <w:t xml:space="preserve">2025 </w:t>
      </w:r>
      <w:r>
        <w:t xml:space="preserve">年预算收支安排 </w:t>
      </w:r>
      <w:r>
        <w:rPr>
          <w:rFonts w:ascii="Times New Roman" w:eastAsia="Times New Roman"/>
        </w:rPr>
        <w:t xml:space="preserve">991.93 </w:t>
      </w:r>
      <w:r>
        <w:t xml:space="preserve">万元，较 </w:t>
      </w:r>
      <w:r>
        <w:rPr>
          <w:rFonts w:ascii="Times New Roman" w:eastAsia="Times New Roman"/>
        </w:rPr>
        <w:t xml:space="preserve">2024 </w:t>
      </w:r>
      <w:r>
        <w:t xml:space="preserve">年预算减少 </w:t>
      </w:r>
      <w:r>
        <w:rPr>
          <w:rFonts w:ascii="Times New Roman" w:eastAsia="Times New Roman"/>
        </w:rPr>
        <w:t xml:space="preserve">27.29 </w:t>
      </w:r>
      <w:r>
        <w:t xml:space="preserve">万元，其中：基本支出增加 </w:t>
      </w:r>
      <w:r>
        <w:rPr>
          <w:rFonts w:ascii="Times New Roman" w:eastAsia="Times New Roman"/>
        </w:rPr>
        <w:t xml:space="preserve">10.17 </w:t>
      </w:r>
      <w:r>
        <w:t>万元，主要为主要为</w:t>
      </w:r>
    </w:p>
    <w:p>
      <w:pPr>
        <w:pStyle w:val="5"/>
        <w:spacing w:before="47" w:line="438" w:lineRule="exact"/>
        <w:ind w:left="380"/>
      </w:pPr>
      <w:r>
        <w:t xml:space="preserve">人员变动、保险基数调整等项目支出减少 </w:t>
      </w:r>
      <w:r>
        <w:rPr>
          <w:rFonts w:ascii="Times New Roman" w:eastAsia="Times New Roman"/>
        </w:rPr>
        <w:t xml:space="preserve">37.46 </w:t>
      </w:r>
      <w:r>
        <w:t>万元，主要为节能减排项目支出减少和上年结转资金减少。</w:t>
      </w:r>
    </w:p>
    <w:p>
      <w:pPr>
        <w:pStyle w:val="4"/>
        <w:spacing w:line="396" w:lineRule="exact"/>
      </w:pPr>
      <w:bookmarkStart w:id="24" w:name="_bookmark11"/>
      <w:bookmarkEnd w:id="24"/>
      <w:bookmarkStart w:id="25" w:name="三、机关运行经费安排情况"/>
      <w:bookmarkEnd w:id="25"/>
      <w:r>
        <w:t>三、机关运行经费安排情况</w:t>
      </w:r>
    </w:p>
    <w:p>
      <w:pPr>
        <w:pStyle w:val="5"/>
        <w:spacing w:before="1"/>
        <w:rPr>
          <w:rFonts w:ascii="黑体"/>
          <w:sz w:val="24"/>
        </w:rPr>
      </w:pPr>
    </w:p>
    <w:p>
      <w:pPr>
        <w:pStyle w:val="5"/>
        <w:spacing w:before="1" w:line="266" w:lineRule="auto"/>
        <w:ind w:left="380" w:right="565" w:firstLine="559"/>
      </w:pPr>
      <w:r>
        <w:rPr>
          <w:rFonts w:ascii="Times New Roman" w:eastAsia="Times New Roman"/>
        </w:rPr>
        <w:t xml:space="preserve">2025 </w:t>
      </w:r>
      <w:r>
        <w:t xml:space="preserve">年，我单位机关运行经费共计安排 </w:t>
      </w:r>
      <w:r>
        <w:rPr>
          <w:rFonts w:ascii="Times New Roman" w:eastAsia="Times New Roman"/>
        </w:rPr>
        <w:t xml:space="preserve">70.76 </w:t>
      </w:r>
      <w:r>
        <w:t>万元，主要用于日常维修、办公用房水电费、办公用房取暖费、办公用房物业管理费等日常运行支出。</w:t>
      </w:r>
    </w:p>
    <w:p>
      <w:pPr>
        <w:pStyle w:val="4"/>
        <w:spacing w:line="333" w:lineRule="exact"/>
      </w:pPr>
      <w:bookmarkStart w:id="26" w:name="四、财政拨款“三公”经费预算情况及增减变化原因"/>
      <w:bookmarkEnd w:id="26"/>
      <w:bookmarkStart w:id="27" w:name="_bookmark12"/>
      <w:bookmarkEnd w:id="27"/>
      <w:r>
        <w:t>四、财政拨款“三公”经费预算情况及增减变化原因</w:t>
      </w:r>
    </w:p>
    <w:p>
      <w:pPr>
        <w:pStyle w:val="5"/>
        <w:spacing w:before="1"/>
        <w:rPr>
          <w:rFonts w:ascii="黑体"/>
          <w:sz w:val="24"/>
        </w:rPr>
      </w:pPr>
    </w:p>
    <w:p>
      <w:pPr>
        <w:pStyle w:val="5"/>
        <w:ind w:left="939"/>
      </w:pPr>
      <w:r>
        <w:rPr>
          <w:rFonts w:ascii="Times New Roman" w:hAnsi="Times New Roman" w:eastAsia="Times New Roman"/>
        </w:rPr>
        <w:t xml:space="preserve">2025 </w:t>
      </w:r>
      <w:r>
        <w:rPr>
          <w:spacing w:val="-3"/>
        </w:rPr>
        <w:t>年，我单位财政拨款</w:t>
      </w:r>
      <w:r>
        <w:rPr>
          <w:rFonts w:ascii="Times New Roman" w:hAnsi="Times New Roman" w:eastAsia="Times New Roman"/>
        </w:rPr>
        <w:t>“</w:t>
      </w:r>
      <w:r>
        <w:rPr>
          <w:spacing w:val="-2"/>
        </w:rPr>
        <w:t>三公</w:t>
      </w:r>
      <w:r>
        <w:rPr>
          <w:rFonts w:ascii="Times New Roman" w:hAnsi="Times New Roman" w:eastAsia="Times New Roman"/>
        </w:rPr>
        <w:t>”</w:t>
      </w:r>
      <w:r>
        <w:rPr>
          <w:spacing w:val="-11"/>
        </w:rPr>
        <w:t xml:space="preserve">经费预算安排 </w:t>
      </w:r>
      <w:r>
        <w:rPr>
          <w:rFonts w:hint="eastAsia" w:ascii="宋体" w:hAnsi="宋体" w:eastAsia="宋体"/>
        </w:rPr>
        <w:t>2.2</w:t>
      </w:r>
      <w:r>
        <w:rPr>
          <w:rFonts w:hint="eastAsia" w:ascii="宋体" w:hAnsi="宋体" w:eastAsia="宋体"/>
          <w:spacing w:val="-71"/>
        </w:rPr>
        <w:t xml:space="preserve"> </w:t>
      </w:r>
      <w:r>
        <w:rPr>
          <w:spacing w:val="-3"/>
        </w:rPr>
        <w:t>万元，其中因公出国</w:t>
      </w:r>
      <w:r>
        <w:t>（</w:t>
      </w:r>
      <w:r>
        <w:rPr>
          <w:spacing w:val="-3"/>
        </w:rPr>
        <w:t>境</w:t>
      </w:r>
      <w:r>
        <w:t>）</w:t>
      </w:r>
      <w:r>
        <w:rPr>
          <w:spacing w:val="-28"/>
        </w:rPr>
        <w:t xml:space="preserve">费 </w:t>
      </w:r>
      <w:r>
        <w:rPr>
          <w:rFonts w:ascii="Times New Roman" w:hAnsi="Times New Roman" w:eastAsia="Times New Roman"/>
        </w:rPr>
        <w:t xml:space="preserve">0.00 </w:t>
      </w:r>
      <w:r>
        <w:rPr>
          <w:spacing w:val="-3"/>
        </w:rPr>
        <w:t>万元；公务用车购置及运维费</w:t>
      </w:r>
    </w:p>
    <w:p>
      <w:pPr>
        <w:pStyle w:val="5"/>
        <w:spacing w:before="47" w:line="266" w:lineRule="auto"/>
        <w:ind w:left="380" w:right="414"/>
      </w:pPr>
      <w:r>
        <w:rPr>
          <w:rFonts w:hint="eastAsia" w:ascii="宋体" w:eastAsia="宋体"/>
        </w:rPr>
        <w:t>1.2</w:t>
      </w:r>
      <w:r>
        <w:rPr>
          <w:rFonts w:hint="eastAsia" w:ascii="宋体" w:eastAsia="宋体"/>
          <w:spacing w:val="-71"/>
        </w:rPr>
        <w:t xml:space="preserve"> </w:t>
      </w:r>
      <w:r>
        <w:rPr>
          <w:spacing w:val="-2"/>
        </w:rPr>
        <w:t>万元</w:t>
      </w:r>
      <w:r>
        <w:t>（</w:t>
      </w:r>
      <w:r>
        <w:rPr>
          <w:spacing w:val="-8"/>
        </w:rPr>
        <w:t xml:space="preserve">其中：公务用车购置费为 </w:t>
      </w:r>
      <w:r>
        <w:rPr>
          <w:rFonts w:ascii="Times New Roman" w:eastAsia="Times New Roman"/>
        </w:rPr>
        <w:t xml:space="preserve">0.00 </w:t>
      </w:r>
      <w:r>
        <w:rPr>
          <w:spacing w:val="-8"/>
        </w:rPr>
        <w:t xml:space="preserve">万元，公务用车运维费 </w:t>
      </w:r>
      <w:r>
        <w:rPr>
          <w:rFonts w:hint="eastAsia" w:ascii="宋体" w:eastAsia="宋体"/>
        </w:rPr>
        <w:t>1.2</w:t>
      </w:r>
      <w:r>
        <w:rPr>
          <w:rFonts w:hint="eastAsia" w:ascii="宋体" w:eastAsia="宋体"/>
          <w:spacing w:val="-70"/>
        </w:rPr>
        <w:t xml:space="preserve"> </w:t>
      </w:r>
      <w:r>
        <w:rPr>
          <w:spacing w:val="-2"/>
        </w:rPr>
        <w:t>万元</w:t>
      </w:r>
      <w:r>
        <w:rPr>
          <w:rFonts w:ascii="Times New Roman" w:eastAsia="Times New Roman"/>
        </w:rPr>
        <w:t>)</w:t>
      </w:r>
      <w:r>
        <w:rPr>
          <w:spacing w:val="-11"/>
        </w:rPr>
        <w:t xml:space="preserve">；公务接待费 </w:t>
      </w:r>
      <w:r>
        <w:rPr>
          <w:rFonts w:hint="eastAsia" w:ascii="宋体" w:eastAsia="宋体"/>
        </w:rPr>
        <w:t>1</w:t>
      </w:r>
      <w:r>
        <w:rPr>
          <w:rFonts w:hint="eastAsia" w:ascii="宋体" w:eastAsia="宋体"/>
          <w:spacing w:val="-68"/>
        </w:rPr>
        <w:t xml:space="preserve"> </w:t>
      </w:r>
      <w:r>
        <w:rPr>
          <w:spacing w:val="-13"/>
        </w:rPr>
        <w:t xml:space="preserve">万元。与 </w:t>
      </w:r>
      <w:r>
        <w:rPr>
          <w:rFonts w:ascii="Times New Roman" w:eastAsia="Times New Roman"/>
        </w:rPr>
        <w:t xml:space="preserve">2024 </w:t>
      </w:r>
      <w:r>
        <w:rPr>
          <w:spacing w:val="-11"/>
        </w:rPr>
        <w:t xml:space="preserve">年相比减少 </w:t>
      </w:r>
      <w:r>
        <w:rPr>
          <w:rFonts w:hint="eastAsia" w:ascii="宋体" w:eastAsia="宋体"/>
        </w:rPr>
        <w:t>3</w:t>
      </w:r>
      <w:r>
        <w:rPr>
          <w:rFonts w:hint="eastAsia" w:ascii="宋体" w:eastAsia="宋体"/>
          <w:spacing w:val="-70"/>
        </w:rPr>
        <w:t xml:space="preserve"> </w:t>
      </w:r>
      <w:r>
        <w:t>万</w:t>
      </w:r>
      <w:r>
        <w:rPr>
          <w:spacing w:val="-3"/>
        </w:rPr>
        <w:t>元，增减变化的主要原因是我镇严格落实、规范公务接待活动，严格审批、严控标准，大力压缩公务接待费用支出。</w:t>
      </w:r>
    </w:p>
    <w:p>
      <w:pPr>
        <w:pStyle w:val="4"/>
        <w:spacing w:line="330" w:lineRule="exact"/>
      </w:pPr>
      <w:bookmarkStart w:id="28" w:name="_bookmark13"/>
      <w:bookmarkEnd w:id="28"/>
      <w:bookmarkStart w:id="29" w:name="五、单位整体绩效目标"/>
      <w:bookmarkEnd w:id="29"/>
      <w:r>
        <w:t>五、单位整体绩效目标</w:t>
      </w:r>
    </w:p>
    <w:p>
      <w:pPr>
        <w:spacing w:after="0" w:line="330" w:lineRule="exact"/>
        <w:sectPr>
          <w:pgSz w:w="16840" w:h="11900" w:orient="landscape"/>
          <w:pgMar w:top="1100" w:right="640" w:bottom="980" w:left="640" w:header="0" w:footer="706" w:gutter="0"/>
          <w:cols w:space="720" w:num="1"/>
        </w:sectPr>
      </w:pPr>
    </w:p>
    <w:p>
      <w:pPr>
        <w:pStyle w:val="5"/>
        <w:spacing w:before="10"/>
        <w:rPr>
          <w:rFonts w:ascii="黑体"/>
          <w:sz w:val="24"/>
        </w:rPr>
      </w:pPr>
    </w:p>
    <w:p>
      <w:pPr>
        <w:pStyle w:val="5"/>
        <w:spacing w:before="31"/>
        <w:ind w:left="939"/>
      </w:pPr>
      <w:r>
        <w:t>（一）总体绩效目标</w:t>
      </w:r>
    </w:p>
    <w:p>
      <w:pPr>
        <w:pStyle w:val="5"/>
        <w:rPr>
          <w:sz w:val="34"/>
        </w:rPr>
      </w:pPr>
    </w:p>
    <w:p>
      <w:pPr>
        <w:pStyle w:val="5"/>
        <w:spacing w:line="266" w:lineRule="auto"/>
        <w:ind w:left="380" w:right="547" w:firstLine="559"/>
        <w:jc w:val="both"/>
      </w:pPr>
      <w:r>
        <w:t>高举习近平新时代中国特色社会主义思想伟大旗帜，深入学习贯彻党的二十大以及省市县全会精神，全面领导本乡的工作和基层社会治理，支持和保证行政组织、经济组织和群众自治组织充分行使职权。乡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w:t>
      </w:r>
      <w:r>
        <w:rPr>
          <w:rFonts w:ascii="Times New Roman" w:eastAsia="Times New Roman"/>
        </w:rPr>
        <w:t>,</w:t>
      </w:r>
      <w:r>
        <w:t>以解决问题为根本，树立为民服务意识，把矛盾解决在萌芽、解决在基层，营造平安稳定的双山子镇。</w:t>
      </w:r>
    </w:p>
    <w:p>
      <w:pPr>
        <w:pStyle w:val="5"/>
        <w:spacing w:line="445" w:lineRule="exact"/>
        <w:ind w:left="939"/>
      </w:pPr>
      <w:r>
        <w:t>（二）分项绩效目标</w:t>
      </w:r>
    </w:p>
    <w:p>
      <w:pPr>
        <w:pStyle w:val="5"/>
        <w:spacing w:before="48" w:line="266" w:lineRule="auto"/>
        <w:ind w:left="939" w:right="9297"/>
      </w:pPr>
      <w:r>
        <w:t>（一）、强化基层组织，全面加强党的建设绩效目标：</w:t>
      </w:r>
    </w:p>
    <w:p>
      <w:pPr>
        <w:pStyle w:val="5"/>
        <w:spacing w:line="266" w:lineRule="auto"/>
        <w:ind w:left="380" w:right="509" w:firstLine="559"/>
      </w:pPr>
      <w:r>
        <w:rPr>
          <w:rFonts w:ascii="Times New Roman" w:hAnsi="Times New Roman" w:eastAsia="Times New Roman"/>
        </w:rPr>
        <w:t>1</w:t>
      </w:r>
      <w:r>
        <w:t>、党委系统公务内网建设，全镇</w:t>
      </w:r>
      <w:r>
        <w:rPr>
          <w:rFonts w:ascii="Times New Roman" w:hAnsi="Times New Roman" w:eastAsia="Times New Roman"/>
        </w:rPr>
        <w:t>“</w:t>
      </w:r>
      <w:r>
        <w:t>公务内网</w:t>
      </w:r>
      <w:r>
        <w:rPr>
          <w:rFonts w:ascii="Times New Roman" w:hAnsi="Times New Roman" w:eastAsia="Times New Roman"/>
        </w:rPr>
        <w:t>”</w:t>
      </w:r>
      <w:r>
        <w:t>的建设和管理；计算机信息网络建设；组织协调各类信息资源的上网和扩充，保障网络和信息安全。</w:t>
      </w:r>
    </w:p>
    <w:p>
      <w:pPr>
        <w:pStyle w:val="5"/>
        <w:spacing w:line="266" w:lineRule="auto"/>
        <w:ind w:left="380" w:right="475" w:firstLine="559"/>
      </w:pPr>
      <w:r>
        <w:rPr>
          <w:rFonts w:ascii="Times New Roman" w:eastAsia="Times New Roman"/>
        </w:rPr>
        <w:t>2</w:t>
      </w:r>
      <w:r>
        <w:t>、政务服务承担镇政务公开暨行政权力公开透明运行工作领导小组的日常工作，指导和协调全镇政务公开及政务服务中心建设、推进行政服务体系标准化建设工作。</w:t>
      </w:r>
    </w:p>
    <w:p>
      <w:pPr>
        <w:pStyle w:val="5"/>
        <w:spacing w:line="266" w:lineRule="auto"/>
        <w:ind w:left="380" w:right="475" w:firstLine="559"/>
      </w:pPr>
      <w:r>
        <w:rPr>
          <w:rFonts w:ascii="Times New Roman" w:eastAsia="Times New Roman"/>
          <w:spacing w:val="-1"/>
        </w:rPr>
        <w:t>3</w:t>
      </w:r>
      <w:r>
        <w:rPr>
          <w:spacing w:val="-3"/>
        </w:rPr>
        <w:t>、应急管理建设运行维护好镇政府应急平台，实现各种实用功能，有效保证镇政府日常应急值守和突发事件应对处置工作；进一步加强应急宣传培训工作，拓宽宣教渠道、扩大受众面、增强工作实效；进一步完善应急预案体系建设， 认真编制、严格审核应急预案，确保预案内容科学合理，有效组织实施；进一步加强应急演练工作，提升演练效果，确保</w:t>
      </w:r>
    </w:p>
    <w:p>
      <w:pPr>
        <w:spacing w:after="0" w:line="266" w:lineRule="auto"/>
        <w:sectPr>
          <w:pgSz w:w="16840" w:h="11900" w:orient="landscape"/>
          <w:pgMar w:top="1100" w:right="640" w:bottom="980" w:left="640" w:header="0" w:footer="786" w:gutter="0"/>
          <w:cols w:space="720" w:num="1"/>
        </w:sectPr>
      </w:pPr>
    </w:p>
    <w:p>
      <w:pPr>
        <w:pStyle w:val="5"/>
        <w:spacing w:before="11"/>
        <w:rPr>
          <w:sz w:val="19"/>
        </w:rPr>
      </w:pPr>
    </w:p>
    <w:p>
      <w:pPr>
        <w:pStyle w:val="5"/>
        <w:spacing w:before="31" w:line="266" w:lineRule="auto"/>
        <w:ind w:left="380" w:right="617" w:firstLine="559"/>
      </w:pPr>
      <w:r>
        <w:t>遇突发事件能够有效应对；充分发挥专家组的决策咨询和技术指导作用，为突发事件应对处置工作提供更大帮助； 做好指导、协调各村、各单位应急工作，确保信息报送及时畅通，不出差错和问题。</w:t>
      </w:r>
    </w:p>
    <w:p>
      <w:pPr>
        <w:pStyle w:val="5"/>
        <w:spacing w:line="266" w:lineRule="auto"/>
        <w:ind w:left="380" w:right="475" w:firstLine="559"/>
      </w:pPr>
      <w:r>
        <w:rPr>
          <w:rFonts w:ascii="Times New Roman" w:eastAsia="Times New Roman"/>
        </w:rPr>
        <w:t>4</w:t>
      </w:r>
      <w:r>
        <w:t>、党员和党组织建设负责全镇党组织建设；负责镇党委基层组织建设联系会议党的牵头抓总工作；提出党内生活制度建设的意见；指导全镇党员教育工作。</w:t>
      </w:r>
    </w:p>
    <w:p>
      <w:pPr>
        <w:pStyle w:val="5"/>
        <w:spacing w:line="450" w:lineRule="exact"/>
        <w:ind w:left="939"/>
      </w:pPr>
      <w:r>
        <w:rPr>
          <w:rFonts w:ascii="Times New Roman" w:eastAsia="Times New Roman"/>
        </w:rPr>
        <w:t>5</w:t>
      </w:r>
      <w:r>
        <w:t>、办案问责对有关对象违反党纪政纪和违纪违法行为进行处理；组织协调案件查办工作。</w:t>
      </w:r>
    </w:p>
    <w:p>
      <w:pPr>
        <w:pStyle w:val="5"/>
        <w:spacing w:before="45" w:line="266" w:lineRule="auto"/>
        <w:ind w:left="939" w:right="1315"/>
      </w:pPr>
      <w:r>
        <w:rPr>
          <w:rFonts w:ascii="Times New Roman" w:hAnsi="Times New Roman" w:eastAsia="Times New Roman"/>
        </w:rPr>
        <w:t>6</w:t>
      </w:r>
      <w:r>
        <w:t>、党风廉政建设组织协调全镇党风廉政建设和反腐败宣传教育工作，开展对党员、公务员的廉洁自律教育。绩效指标：制作党建制度牌的数量</w:t>
      </w:r>
      <w:r>
        <w:rPr>
          <w:rFonts w:ascii="Times New Roman" w:hAnsi="Times New Roman" w:eastAsia="Times New Roman"/>
        </w:rPr>
        <w:t xml:space="preserve">≥5 </w:t>
      </w:r>
      <w:r>
        <w:t>块</w:t>
      </w:r>
    </w:p>
    <w:p>
      <w:pPr>
        <w:pStyle w:val="5"/>
        <w:spacing w:line="266" w:lineRule="auto"/>
        <w:ind w:left="939" w:right="11383"/>
      </w:pPr>
      <w:r>
        <w:t>组织宣传活动次数</w:t>
      </w:r>
      <w:r>
        <w:rPr>
          <w:rFonts w:ascii="Times New Roman" w:hAnsi="Times New Roman" w:eastAsia="Times New Roman"/>
        </w:rPr>
        <w:t xml:space="preserve">≥10 </w:t>
      </w:r>
      <w:r>
        <w:t>次党报党刊征订种类</w:t>
      </w:r>
      <w:r>
        <w:rPr>
          <w:rFonts w:ascii="Times New Roman" w:hAnsi="Times New Roman" w:eastAsia="Times New Roman"/>
        </w:rPr>
        <w:t xml:space="preserve">≥6 </w:t>
      </w:r>
      <w:r>
        <w:t>种计划开展调研的次数</w:t>
      </w:r>
      <w:r>
        <w:rPr>
          <w:rFonts w:ascii="Times New Roman" w:hAnsi="Times New Roman" w:eastAsia="Times New Roman"/>
        </w:rPr>
        <w:t xml:space="preserve">≥2 </w:t>
      </w:r>
      <w:r>
        <w:t>次</w:t>
      </w:r>
    </w:p>
    <w:p>
      <w:pPr>
        <w:pStyle w:val="5"/>
        <w:spacing w:line="447" w:lineRule="exact"/>
        <w:ind w:left="939"/>
      </w:pPr>
      <w:r>
        <w:t>当年完成调研报告的数量</w:t>
      </w:r>
      <w:r>
        <w:rPr>
          <w:rFonts w:ascii="Times New Roman" w:hAnsi="Times New Roman" w:eastAsia="Times New Roman"/>
        </w:rPr>
        <w:t xml:space="preserve">≥2 </w:t>
      </w:r>
      <w:r>
        <w:t>篇</w:t>
      </w:r>
    </w:p>
    <w:p>
      <w:pPr>
        <w:pStyle w:val="5"/>
        <w:spacing w:before="46"/>
        <w:ind w:left="939"/>
        <w:rPr>
          <w:rFonts w:ascii="Times New Roman" w:hAnsi="Times New Roman" w:eastAsia="Times New Roman"/>
        </w:rPr>
      </w:pPr>
      <w:r>
        <w:t>联络机构、网络平台完成情况占年初计划任务比率</w:t>
      </w:r>
      <w:r>
        <w:rPr>
          <w:rFonts w:ascii="Times New Roman" w:hAnsi="Times New Roman" w:eastAsia="Times New Roman"/>
        </w:rPr>
        <w:t>≥80%</w:t>
      </w:r>
    </w:p>
    <w:p>
      <w:pPr>
        <w:pStyle w:val="5"/>
        <w:spacing w:before="47" w:line="266" w:lineRule="auto"/>
        <w:ind w:left="939" w:right="9494"/>
      </w:pPr>
      <w:r>
        <w:t>组织镇青年慰问留守儿童活动的次数</w:t>
      </w:r>
      <w:r>
        <w:rPr>
          <w:rFonts w:ascii="Times New Roman" w:hAnsi="Times New Roman" w:eastAsia="Times New Roman"/>
        </w:rPr>
        <w:t xml:space="preserve">≥5 </w:t>
      </w:r>
      <w:r>
        <w:t>次反映每年青少年法治宣传教育次数</w:t>
      </w:r>
      <w:r>
        <w:rPr>
          <w:rFonts w:ascii="Times New Roman" w:hAnsi="Times New Roman" w:eastAsia="Times New Roman"/>
        </w:rPr>
        <w:t xml:space="preserve">≥3 </w:t>
      </w:r>
      <w:r>
        <w:t>次</w:t>
      </w:r>
    </w:p>
    <w:p>
      <w:pPr>
        <w:pStyle w:val="5"/>
        <w:spacing w:line="266" w:lineRule="auto"/>
        <w:ind w:left="939" w:right="7603"/>
      </w:pPr>
      <w:r>
        <w:t>反映用于青少年法治宣传教育印刷的宣传单数量</w:t>
      </w:r>
      <w:r>
        <w:rPr>
          <w:rFonts w:ascii="Times New Roman" w:hAnsi="Times New Roman" w:eastAsia="Times New Roman"/>
        </w:rPr>
        <w:t xml:space="preserve">≥1000 </w:t>
      </w:r>
      <w:r>
        <w:t>张反映</w:t>
      </w:r>
      <w:r>
        <w:rPr>
          <w:rFonts w:ascii="Times New Roman" w:hAnsi="Times New Roman" w:eastAsia="Times New Roman"/>
        </w:rPr>
        <w:t>“</w:t>
      </w:r>
      <w:r>
        <w:t>圆梦大学</w:t>
      </w:r>
      <w:r>
        <w:rPr>
          <w:rFonts w:ascii="Times New Roman" w:hAnsi="Times New Roman" w:eastAsia="Times New Roman"/>
        </w:rPr>
        <w:t>”</w:t>
      </w:r>
      <w:r>
        <w:t>走访的次数</w:t>
      </w:r>
      <w:r>
        <w:rPr>
          <w:rFonts w:ascii="Times New Roman" w:hAnsi="Times New Roman" w:eastAsia="Times New Roman"/>
        </w:rPr>
        <w:t xml:space="preserve">≥5 </w:t>
      </w:r>
      <w:r>
        <w:t>次</w:t>
      </w:r>
    </w:p>
    <w:p>
      <w:pPr>
        <w:pStyle w:val="5"/>
        <w:spacing w:line="266" w:lineRule="auto"/>
        <w:ind w:left="939" w:right="4991"/>
        <w:rPr>
          <w:rFonts w:ascii="Times New Roman" w:hAnsi="Times New Roman" w:eastAsia="Times New Roman"/>
        </w:rPr>
      </w:pPr>
      <w:r>
        <w:t>反映青少年预防违法犯罪及自护教育活动或培训情况占应培训情况的比例</w:t>
      </w:r>
      <w:r>
        <w:rPr>
          <w:rFonts w:ascii="Times New Roman" w:hAnsi="Times New Roman" w:eastAsia="Times New Roman"/>
        </w:rPr>
        <w:t xml:space="preserve">≥90% </w:t>
      </w:r>
      <w:r>
        <w:t>反映全镇未成年人思想道德建设宣传覆盖率</w:t>
      </w:r>
      <w:r>
        <w:rPr>
          <w:rFonts w:ascii="Times New Roman" w:hAnsi="Times New Roman" w:eastAsia="Times New Roman"/>
        </w:rPr>
        <w:t>≥90%</w:t>
      </w:r>
    </w:p>
    <w:p>
      <w:pPr>
        <w:spacing w:after="0" w:line="266" w:lineRule="auto"/>
        <w:rPr>
          <w:rFonts w:ascii="Times New Roman" w:hAnsi="Times New Roman" w:eastAsia="Times New Roman"/>
        </w:rPr>
        <w:sectPr>
          <w:pgSz w:w="16840" w:h="11900" w:orient="landscape"/>
          <w:pgMar w:top="1100" w:right="640" w:bottom="980" w:left="640" w:header="0" w:footer="706" w:gutter="0"/>
          <w:cols w:space="720" w:num="1"/>
        </w:sectPr>
      </w:pPr>
    </w:p>
    <w:p>
      <w:pPr>
        <w:pStyle w:val="5"/>
        <w:spacing w:before="7"/>
        <w:rPr>
          <w:rFonts w:ascii="Times New Roman"/>
          <w:sz w:val="27"/>
        </w:rPr>
      </w:pPr>
    </w:p>
    <w:p>
      <w:pPr>
        <w:pStyle w:val="5"/>
        <w:spacing w:before="31" w:line="266" w:lineRule="auto"/>
        <w:ind w:left="939" w:right="9857"/>
      </w:pPr>
      <w:r>
        <w:t>（二）、聚焦绿色发展，提升生态质量绩效目标：</w:t>
      </w:r>
    </w:p>
    <w:p>
      <w:pPr>
        <w:pStyle w:val="5"/>
        <w:spacing w:line="266" w:lineRule="auto"/>
        <w:ind w:left="380" w:right="475" w:firstLine="559"/>
      </w:pPr>
      <w:r>
        <w:rPr>
          <w:rFonts w:ascii="Times New Roman" w:eastAsia="Times New Roman"/>
          <w:spacing w:val="-1"/>
        </w:rPr>
        <w:t>1</w:t>
      </w:r>
      <w:r>
        <w:rPr>
          <w:spacing w:val="-3"/>
        </w:rPr>
        <w:t>、组织全镇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5"/>
        <w:spacing w:line="266" w:lineRule="auto"/>
        <w:ind w:left="380" w:right="617" w:firstLine="559"/>
      </w:pPr>
      <w:r>
        <w:rPr>
          <w:spacing w:val="-3"/>
        </w:rPr>
        <w:t>矿山的整顿关闭、尾矿库治理等工作；加强高危行业建设项目安全条件、安全设施设计、职业病防护设施设计审查和竣工验收管理。</w:t>
      </w:r>
      <w:r>
        <w:rPr>
          <w:rFonts w:ascii="Times New Roman" w:eastAsia="Times New Roman"/>
        </w:rPr>
        <w:t>2</w:t>
      </w:r>
      <w:r>
        <w:rPr>
          <w:spacing w:val="-3"/>
        </w:rPr>
        <w:t>、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pPr>
        <w:pStyle w:val="5"/>
        <w:spacing w:line="266" w:lineRule="auto"/>
        <w:ind w:left="380" w:right="475" w:firstLine="559"/>
      </w:pPr>
      <w:r>
        <w:rPr>
          <w:rFonts w:ascii="Times New Roman" w:eastAsia="Times New Roman"/>
        </w:rPr>
        <w:t>3</w:t>
      </w:r>
      <w:r>
        <w:t>、按照全镇尾矿库综合治理行动实施方案，组织对尾矿库的安全治理；落实省、市、县政府关于加快山水林田湖生态修复的实施意见，鼓励和支持尾砂胶结充填采空区和尾砂综合利用新技术应用；对已闭尾矿库，进行绿化或土地复</w:t>
      </w:r>
    </w:p>
    <w:p>
      <w:pPr>
        <w:pStyle w:val="5"/>
        <w:spacing w:line="447" w:lineRule="exact"/>
        <w:ind w:left="380"/>
      </w:pPr>
      <w:r>
        <w:t>垦。</w:t>
      </w:r>
    </w:p>
    <w:p>
      <w:pPr>
        <w:pStyle w:val="5"/>
        <w:spacing w:before="37" w:line="266" w:lineRule="auto"/>
        <w:ind w:left="380" w:right="475" w:firstLine="559"/>
      </w:pPr>
      <w:r>
        <w:rPr>
          <w:rFonts w:ascii="Times New Roman" w:eastAsia="Times New Roman"/>
          <w:spacing w:val="-1"/>
        </w:rPr>
        <w:t>4</w:t>
      </w:r>
      <w:r>
        <w:rPr>
          <w:spacing w:val="-3"/>
        </w:rPr>
        <w:t>、组织指挥和协调全镇安全生产应急救援，组织指导全镇安全生产应急救援预案编制和备案管理，结合事故多发、易发，应急管理基础薄弱的地区、领域、时段、岗位等重点，组织开展实战化应急演练。加强应急救援队伍、装备和信息系统建设，完善安全生产应急平台，提高全镇应急救援协调指挥能力和应急处置能力；实施镇救援指挥中心能力建</w:t>
      </w:r>
    </w:p>
    <w:p>
      <w:pPr>
        <w:pStyle w:val="5"/>
        <w:spacing w:line="447" w:lineRule="exact"/>
        <w:ind w:left="380"/>
      </w:pPr>
      <w:r>
        <w:t>设，加强指挥机构管理和专业应急救援队伍训练，统一规划安全生产应急平台信息化建设和救援通信、信息网络运行保</w:t>
      </w:r>
    </w:p>
    <w:p>
      <w:pPr>
        <w:spacing w:after="0" w:line="447" w:lineRule="exact"/>
        <w:sectPr>
          <w:pgSz w:w="16840" w:h="11900" w:orient="landscape"/>
          <w:pgMar w:top="1100" w:right="640" w:bottom="980" w:left="640" w:header="0" w:footer="786" w:gutter="0"/>
          <w:cols w:space="720" w:num="1"/>
        </w:sectPr>
      </w:pPr>
    </w:p>
    <w:p>
      <w:pPr>
        <w:pStyle w:val="5"/>
        <w:spacing w:before="11"/>
        <w:rPr>
          <w:sz w:val="19"/>
        </w:rPr>
      </w:pPr>
    </w:p>
    <w:p>
      <w:pPr>
        <w:pStyle w:val="5"/>
        <w:spacing w:before="31" w:line="266" w:lineRule="auto"/>
        <w:ind w:left="380" w:right="617"/>
      </w:pPr>
      <w:r>
        <w:t>障，及时进行重大危险源预警、技术监控工作，发布预警信息。启动应急预案，组织协调救援力量、装备、专家参与救援，制定救援方案，科学施救，保障救援工作顺利进行</w:t>
      </w:r>
    </w:p>
    <w:p>
      <w:pPr>
        <w:pStyle w:val="5"/>
        <w:spacing w:line="266" w:lineRule="auto"/>
        <w:ind w:left="939" w:right="9426"/>
        <w:rPr>
          <w:rFonts w:ascii="Times New Roman" w:hAnsi="Times New Roman" w:eastAsia="Times New Roman"/>
        </w:rPr>
      </w:pPr>
      <w:r>
        <w:t>绩效指标：当年实际日常巡查次数</w:t>
      </w:r>
      <w:r>
        <w:rPr>
          <w:rFonts w:ascii="Times New Roman" w:hAnsi="Times New Roman" w:eastAsia="Times New Roman"/>
        </w:rPr>
        <w:t xml:space="preserve">≥100 </w:t>
      </w:r>
      <w:r>
        <w:t>次反应巡查范围为整个马圈子镇</w:t>
      </w:r>
      <w:r>
        <w:rPr>
          <w:rFonts w:ascii="Times New Roman" w:hAnsi="Times New Roman" w:eastAsia="Times New Roman"/>
        </w:rPr>
        <w:t>≥95%</w:t>
      </w:r>
    </w:p>
    <w:p>
      <w:pPr>
        <w:pStyle w:val="5"/>
        <w:spacing w:line="450" w:lineRule="exact"/>
        <w:ind w:left="939"/>
        <w:rPr>
          <w:rFonts w:ascii="Times New Roman" w:hAnsi="Times New Roman" w:eastAsia="Times New Roman"/>
        </w:rPr>
      </w:pPr>
      <w:r>
        <w:t>全镇森林火灾发生面积占森林总面积的比例</w:t>
      </w:r>
      <w:r>
        <w:rPr>
          <w:rFonts w:ascii="Times New Roman" w:hAnsi="Times New Roman" w:eastAsia="Times New Roman"/>
        </w:rPr>
        <w:t>&lt;0.1‰</w:t>
      </w:r>
    </w:p>
    <w:p>
      <w:pPr>
        <w:pStyle w:val="5"/>
        <w:spacing w:before="45" w:line="266" w:lineRule="auto"/>
        <w:ind w:left="939" w:right="10266"/>
      </w:pPr>
      <w:r>
        <w:t>完成的重点污染治理工程数量</w:t>
      </w:r>
      <w:r>
        <w:rPr>
          <w:rFonts w:ascii="Times New Roman" w:hAnsi="Times New Roman" w:eastAsia="Times New Roman"/>
        </w:rPr>
        <w:t xml:space="preserve">≥5 </w:t>
      </w:r>
      <w:r>
        <w:t>件下镇宣传次数</w:t>
      </w:r>
      <w:r>
        <w:rPr>
          <w:rFonts w:ascii="Times New Roman" w:hAnsi="Times New Roman" w:eastAsia="Times New Roman"/>
        </w:rPr>
        <w:t xml:space="preserve">≥50 </w:t>
      </w:r>
      <w:r>
        <w:t>次</w:t>
      </w:r>
    </w:p>
    <w:p>
      <w:pPr>
        <w:pStyle w:val="5"/>
        <w:spacing w:line="266" w:lineRule="auto"/>
        <w:ind w:left="939" w:right="9633"/>
      </w:pPr>
      <w:r>
        <w:t>用于下镇宣传印刷的宣传单数量</w:t>
      </w:r>
      <w:r>
        <w:rPr>
          <w:rFonts w:ascii="Times New Roman" w:hAnsi="Times New Roman" w:eastAsia="Times New Roman"/>
        </w:rPr>
        <w:t xml:space="preserve">≥1000 </w:t>
      </w:r>
      <w:r>
        <w:t>张每年下镇检查工作的次数</w:t>
      </w:r>
      <w:r>
        <w:rPr>
          <w:rFonts w:ascii="Times New Roman" w:hAnsi="Times New Roman" w:eastAsia="Times New Roman"/>
        </w:rPr>
        <w:t xml:space="preserve">≥50 </w:t>
      </w:r>
      <w:r>
        <w:t>次</w:t>
      </w:r>
    </w:p>
    <w:p>
      <w:pPr>
        <w:pStyle w:val="5"/>
        <w:spacing w:line="447" w:lineRule="exact"/>
        <w:ind w:left="939"/>
        <w:rPr>
          <w:rFonts w:ascii="Times New Roman" w:hAnsi="Times New Roman" w:eastAsia="Times New Roman"/>
        </w:rPr>
      </w:pPr>
      <w:r>
        <w:t>处置的危险废物数量占全部数量的比率</w:t>
      </w:r>
      <w:r>
        <w:rPr>
          <w:rFonts w:ascii="Times New Roman" w:hAnsi="Times New Roman" w:eastAsia="Times New Roman"/>
        </w:rPr>
        <w:t>≥80%</w:t>
      </w:r>
    </w:p>
    <w:p>
      <w:pPr>
        <w:pStyle w:val="5"/>
        <w:spacing w:before="48"/>
        <w:ind w:left="939"/>
        <w:rPr>
          <w:rFonts w:ascii="Times New Roman" w:hAnsi="Times New Roman" w:eastAsia="Times New Roman"/>
        </w:rPr>
      </w:pPr>
      <w:r>
        <w:t>在规定时间内督查发现的重大环保事件数占重大环保事件总数的比率</w:t>
      </w:r>
      <w:r>
        <w:rPr>
          <w:rFonts w:ascii="Times New Roman" w:hAnsi="Times New Roman" w:eastAsia="Times New Roman"/>
        </w:rPr>
        <w:t>≥90%</w:t>
      </w:r>
    </w:p>
    <w:p>
      <w:pPr>
        <w:pStyle w:val="5"/>
        <w:spacing w:before="47"/>
        <w:ind w:left="939"/>
      </w:pPr>
      <w:r>
        <w:t>（三）、注重民生，推动社会事业再发展</w:t>
      </w:r>
    </w:p>
    <w:p>
      <w:pPr>
        <w:pStyle w:val="5"/>
        <w:spacing w:before="48" w:line="266" w:lineRule="auto"/>
        <w:ind w:left="939" w:right="547"/>
      </w:pPr>
      <w:r>
        <w:t>绩效目标：社会管理与服务划空间布局，提高登记质量，建立健全城镇基层群众自治组织，逐步实现社会工作者专业化、职业化。</w:t>
      </w:r>
    </w:p>
    <w:p>
      <w:pPr>
        <w:pStyle w:val="5"/>
        <w:spacing w:line="266" w:lineRule="auto"/>
        <w:ind w:left="380" w:right="617" w:firstLine="559"/>
      </w:pPr>
      <w:r>
        <w:t>防灾减灾救灾组织协调镇级防灾减灾救灾工作。组织核查并统一发布灾情。组织指导救灾捐赠工作，负责国内外救灾捐赠款物的接收管理和分配使用。</w:t>
      </w:r>
    </w:p>
    <w:p>
      <w:pPr>
        <w:spacing w:after="0" w:line="266" w:lineRule="auto"/>
        <w:sectPr>
          <w:pgSz w:w="16840" w:h="11900" w:orient="landscape"/>
          <w:pgMar w:top="1100" w:right="640" w:bottom="980" w:left="640" w:header="0" w:footer="706" w:gutter="0"/>
          <w:cols w:space="720" w:num="1"/>
        </w:sectPr>
      </w:pPr>
    </w:p>
    <w:p>
      <w:pPr>
        <w:pStyle w:val="5"/>
        <w:spacing w:before="11"/>
        <w:rPr>
          <w:sz w:val="19"/>
        </w:rPr>
      </w:pPr>
    </w:p>
    <w:p>
      <w:pPr>
        <w:pStyle w:val="5"/>
        <w:spacing w:before="31" w:line="266" w:lineRule="auto"/>
        <w:ind w:left="380" w:right="547" w:firstLine="559"/>
        <w:jc w:val="both"/>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w:t>
      </w:r>
      <w:r>
        <w:rPr>
          <w:rFonts w:ascii="Times New Roman" w:eastAsia="Times New Roman"/>
        </w:rPr>
        <w:t>,</w:t>
      </w:r>
      <w:r>
        <w:t>动态管理。建立孤儿最低养育标</w:t>
      </w:r>
    </w:p>
    <w:p>
      <w:pPr>
        <w:pStyle w:val="5"/>
        <w:spacing w:line="447" w:lineRule="exact"/>
        <w:ind w:left="939"/>
      </w:pPr>
      <w:r>
        <w:t>争能力；加强职业教育和技能培训，提高退役士兵参与社会竞按时足额发放各类经济补助。做好军队离退</w:t>
      </w:r>
    </w:p>
    <w:p>
      <w:pPr>
        <w:pStyle w:val="5"/>
        <w:spacing w:before="50" w:line="266" w:lineRule="auto"/>
        <w:ind w:left="380" w:right="617" w:firstLine="559"/>
      </w:pPr>
      <w:r>
        <w:t>休干部、退休士官和军队无军籍退休退职职工接收工作，全面落实军休干部的政治和生活待遇。组织建设和宣传教育指导全镇青联、学联和少先队工作，对全镇青年社团组织进行指导和管理。</w:t>
      </w:r>
    </w:p>
    <w:p>
      <w:pPr>
        <w:pStyle w:val="5"/>
        <w:spacing w:line="447" w:lineRule="exact"/>
        <w:ind w:left="939"/>
        <w:rPr>
          <w:rFonts w:ascii="Times New Roman" w:eastAsia="Times New Roman"/>
        </w:rPr>
      </w:pPr>
      <w:r>
        <w:t xml:space="preserve">绩效指标：反映下镇调研入户的贫困户占贫困户总数的比例 </w:t>
      </w:r>
      <w:r>
        <w:rPr>
          <w:rFonts w:ascii="Times New Roman" w:eastAsia="Times New Roman"/>
        </w:rPr>
        <w:t>100%</w:t>
      </w:r>
    </w:p>
    <w:p>
      <w:pPr>
        <w:pStyle w:val="5"/>
        <w:spacing w:before="49"/>
        <w:ind w:left="939"/>
      </w:pPr>
      <w:r>
        <w:t xml:space="preserve">已认定伤残等级待遇矽肺病人数 </w:t>
      </w:r>
      <w:r>
        <w:rPr>
          <w:rFonts w:ascii="Times New Roman" w:eastAsia="Times New Roman"/>
        </w:rPr>
        <w:t xml:space="preserve">15 </w:t>
      </w:r>
      <w:r>
        <w:t>人</w:t>
      </w:r>
    </w:p>
    <w:p>
      <w:pPr>
        <w:pStyle w:val="5"/>
        <w:spacing w:before="48"/>
        <w:ind w:left="939"/>
        <w:rPr>
          <w:rFonts w:ascii="Times New Roman" w:eastAsia="Times New Roman"/>
        </w:rPr>
      </w:pPr>
      <w:r>
        <w:t xml:space="preserve">资金待遇按时足额发放人数占应发放人数的比率 </w:t>
      </w:r>
      <w:r>
        <w:rPr>
          <w:rFonts w:ascii="Times New Roman" w:eastAsia="Times New Roman"/>
        </w:rPr>
        <w:t>100%</w:t>
      </w:r>
    </w:p>
    <w:p>
      <w:pPr>
        <w:pStyle w:val="5"/>
        <w:spacing w:before="47"/>
        <w:ind w:left="939"/>
      </w:pPr>
      <w:r>
        <w:t xml:space="preserve">享受严重精神障碍患者监护人责任险的人数 </w:t>
      </w:r>
      <w:r>
        <w:rPr>
          <w:rFonts w:ascii="Times New Roman" w:eastAsia="Times New Roman"/>
        </w:rPr>
        <w:t xml:space="preserve">81 </w:t>
      </w:r>
      <w:r>
        <w:t>人</w:t>
      </w:r>
    </w:p>
    <w:p>
      <w:pPr>
        <w:pStyle w:val="5"/>
        <w:spacing w:before="50"/>
        <w:ind w:left="939"/>
        <w:rPr>
          <w:rFonts w:ascii="Times New Roman" w:eastAsia="Times New Roman"/>
        </w:rPr>
      </w:pPr>
      <w:r>
        <w:t xml:space="preserve">已参保人数占应参保人数的比率 </w:t>
      </w:r>
      <w:r>
        <w:rPr>
          <w:rFonts w:ascii="Times New Roman" w:eastAsia="Times New Roman"/>
        </w:rPr>
        <w:t>100%</w:t>
      </w:r>
    </w:p>
    <w:p>
      <w:pPr>
        <w:pStyle w:val="5"/>
        <w:spacing w:before="48"/>
        <w:ind w:left="939"/>
        <w:rPr>
          <w:rFonts w:ascii="Times New Roman" w:hAnsi="Times New Roman" w:eastAsia="Times New Roman"/>
        </w:rPr>
      </w:pPr>
      <w:r>
        <w:t>责任险报销事项实际在规定时间内及时办结的件数占应在规定时间内及时办结的件数的比率</w:t>
      </w:r>
      <w:r>
        <w:rPr>
          <w:rFonts w:ascii="Times New Roman" w:hAnsi="Times New Roman" w:eastAsia="Times New Roman"/>
        </w:rPr>
        <w:t>≥95%</w:t>
      </w:r>
    </w:p>
    <w:p>
      <w:pPr>
        <w:pStyle w:val="5"/>
        <w:spacing w:before="47"/>
        <w:ind w:left="939"/>
      </w:pPr>
      <w:r>
        <w:t>（三）工作保障措施</w:t>
      </w:r>
    </w:p>
    <w:p>
      <w:pPr>
        <w:pStyle w:val="5"/>
        <w:spacing w:before="50" w:line="266" w:lineRule="auto"/>
        <w:ind w:left="380" w:right="617" w:firstLine="559"/>
      </w:pPr>
      <w:r>
        <w:t>面对新常态，谋求新发展，政府责任十分重大。我们一定以改革创新的精神、昂扬向上的斗志，夙兴夜寐、激情工作，奋力开创政府工作新局面。</w:t>
      </w:r>
    </w:p>
    <w:p>
      <w:pPr>
        <w:pStyle w:val="5"/>
        <w:spacing w:before="13"/>
        <w:rPr>
          <w:sz w:val="30"/>
        </w:rPr>
      </w:pPr>
    </w:p>
    <w:p>
      <w:pPr>
        <w:pStyle w:val="5"/>
        <w:spacing w:line="266" w:lineRule="auto"/>
        <w:ind w:left="380" w:right="617" w:firstLine="559"/>
      </w:pPr>
      <w:r>
        <w:t>一、解放思想，创新发展理念。深入贯彻习近平总书记系列讲话精神，加强学习研究，把握新规律，研究新问题， 积极探索新常态下做好工作的方法和路径，努力克服老办法不管用、新办法不会用的</w:t>
      </w:r>
      <w:r>
        <w:rPr>
          <w:rFonts w:ascii="Times New Roman" w:hAnsi="Times New Roman" w:eastAsia="Times New Roman"/>
        </w:rPr>
        <w:t>“</w:t>
      </w:r>
      <w:r>
        <w:t>本领恐慌</w:t>
      </w:r>
      <w:r>
        <w:rPr>
          <w:rFonts w:ascii="Times New Roman" w:hAnsi="Times New Roman" w:eastAsia="Times New Roman"/>
        </w:rPr>
        <w:t>”</w:t>
      </w:r>
      <w:r>
        <w:t>。</w:t>
      </w:r>
    </w:p>
    <w:p>
      <w:pPr>
        <w:spacing w:after="0" w:line="266" w:lineRule="auto"/>
        <w:sectPr>
          <w:pgSz w:w="16840" w:h="11900" w:orient="landscape"/>
          <w:pgMar w:top="1100" w:right="640" w:bottom="980" w:left="640" w:header="0" w:footer="786" w:gutter="0"/>
          <w:cols w:space="720" w:num="1"/>
        </w:sectPr>
      </w:pPr>
    </w:p>
    <w:p>
      <w:pPr>
        <w:pStyle w:val="5"/>
        <w:rPr>
          <w:sz w:val="20"/>
        </w:rPr>
      </w:pPr>
    </w:p>
    <w:p>
      <w:pPr>
        <w:pStyle w:val="5"/>
        <w:rPr>
          <w:sz w:val="20"/>
        </w:rPr>
      </w:pPr>
    </w:p>
    <w:p>
      <w:pPr>
        <w:pStyle w:val="5"/>
        <w:spacing w:before="204" w:line="266" w:lineRule="auto"/>
        <w:ind w:left="380" w:right="898" w:firstLine="559"/>
      </w:pPr>
      <w:r>
        <w:t>二、优化服务，转变政府职能。全面推进三级服务平台和机关标准化建设，坚决取消束缚经济社会发展的行政权力，</w:t>
      </w:r>
    </w:p>
    <w:p>
      <w:pPr>
        <w:pStyle w:val="5"/>
        <w:spacing w:line="266" w:lineRule="auto"/>
        <w:ind w:left="380" w:right="401" w:firstLine="559"/>
      </w:pPr>
      <w:r>
        <w:t>坚决砍掉各类无谓证明和繁琐手续，精简办事程序，缩短办事时间，变</w:t>
      </w:r>
      <w:r>
        <w:rPr>
          <w:rFonts w:ascii="Times New Roman" w:hAnsi="Times New Roman" w:eastAsia="Times New Roman"/>
        </w:rPr>
        <w:t>“</w:t>
      </w:r>
      <w:r>
        <w:t>群众来回跑</w:t>
      </w:r>
      <w:r>
        <w:rPr>
          <w:rFonts w:ascii="Times New Roman" w:hAnsi="Times New Roman" w:eastAsia="Times New Roman"/>
        </w:rPr>
        <w:t>”</w:t>
      </w:r>
      <w:r>
        <w:t>为</w:t>
      </w:r>
      <w:r>
        <w:rPr>
          <w:rFonts w:ascii="Times New Roman" w:hAnsi="Times New Roman" w:eastAsia="Times New Roman"/>
        </w:rPr>
        <w:t>“</w:t>
      </w:r>
      <w:r>
        <w:t>所站协同办</w:t>
      </w:r>
      <w:r>
        <w:rPr>
          <w:rFonts w:ascii="Times New Roman" w:hAnsi="Times New Roman" w:eastAsia="Times New Roman"/>
        </w:rPr>
        <w:t>”</w:t>
      </w:r>
      <w:r>
        <w:t>，最大限度方便群众、方便企业、方便农村。</w:t>
      </w:r>
    </w:p>
    <w:p>
      <w:pPr>
        <w:pStyle w:val="5"/>
        <w:spacing w:before="9"/>
        <w:rPr>
          <w:sz w:val="30"/>
        </w:rPr>
      </w:pPr>
    </w:p>
    <w:p>
      <w:pPr>
        <w:pStyle w:val="5"/>
        <w:spacing w:line="266" w:lineRule="auto"/>
        <w:ind w:left="380" w:right="330" w:firstLine="559"/>
      </w:pPr>
      <w:r>
        <w:t>三、厉行法治，坚决依法行政。大力推进职能、权限、程序、责任法定化，筑牢法治</w:t>
      </w:r>
      <w:r>
        <w:rPr>
          <w:rFonts w:ascii="Times New Roman" w:hAnsi="Times New Roman" w:eastAsia="Times New Roman"/>
        </w:rPr>
        <w:t>“</w:t>
      </w:r>
      <w:r>
        <w:t>篱笆</w:t>
      </w:r>
      <w:r>
        <w:rPr>
          <w:rFonts w:ascii="Times New Roman" w:hAnsi="Times New Roman" w:eastAsia="Times New Roman"/>
        </w:rPr>
        <w:t>”</w:t>
      </w:r>
      <w:r>
        <w:t>、确定权力</w:t>
      </w:r>
      <w:r>
        <w:rPr>
          <w:rFonts w:ascii="Times New Roman" w:hAnsi="Times New Roman" w:eastAsia="Times New Roman"/>
        </w:rPr>
        <w:t>“</w:t>
      </w:r>
      <w:r>
        <w:t>边界</w:t>
      </w:r>
      <w:r>
        <w:rPr>
          <w:rFonts w:ascii="Times New Roman" w:hAnsi="Times New Roman" w:eastAsia="Times New Roman"/>
        </w:rPr>
        <w:t>”</w:t>
      </w:r>
      <w:r>
        <w:t>，坚决做到法定职责必须为、法无授权不可为。自觉接受人大的法律、工作监督和政协的民主监督，接受群众监督和社会舆论监督，加快建设守法诚信的法治政府。</w:t>
      </w:r>
    </w:p>
    <w:p>
      <w:pPr>
        <w:pStyle w:val="5"/>
        <w:spacing w:before="13"/>
        <w:rPr>
          <w:sz w:val="30"/>
        </w:rPr>
      </w:pPr>
    </w:p>
    <w:p>
      <w:pPr>
        <w:pStyle w:val="5"/>
        <w:spacing w:before="1" w:line="266" w:lineRule="auto"/>
        <w:ind w:left="380" w:right="401" w:firstLine="559"/>
      </w:pPr>
      <w:r>
        <w:rPr>
          <w:spacing w:val="-3"/>
        </w:rPr>
        <w:t>四、实干担当，改进工作作风。崇尚实干实政，把</w:t>
      </w:r>
      <w:r>
        <w:rPr>
          <w:rFonts w:ascii="Times New Roman" w:hAnsi="Times New Roman" w:eastAsia="Times New Roman"/>
        </w:rPr>
        <w:t>“</w:t>
      </w:r>
      <w:r>
        <w:rPr>
          <w:spacing w:val="-3"/>
        </w:rPr>
        <w:t>马上就办、办就办好</w:t>
      </w:r>
      <w:r>
        <w:rPr>
          <w:rFonts w:ascii="Times New Roman" w:hAnsi="Times New Roman" w:eastAsia="Times New Roman"/>
          <w:spacing w:val="-3"/>
        </w:rPr>
        <w:t>”</w:t>
      </w:r>
      <w:r>
        <w:rPr>
          <w:spacing w:val="-3"/>
        </w:rPr>
        <w:t>作为准则，对确定的目标、部署的任务， 定一件干一件、干一件成一件。认真践行</w:t>
      </w:r>
      <w:r>
        <w:rPr>
          <w:rFonts w:ascii="Times New Roman" w:hAnsi="Times New Roman" w:eastAsia="Times New Roman"/>
        </w:rPr>
        <w:t>“</w:t>
      </w:r>
      <w:r>
        <w:rPr>
          <w:spacing w:val="-3"/>
        </w:rPr>
        <w:t>二十字好干部标准</w:t>
      </w:r>
      <w:r>
        <w:rPr>
          <w:rFonts w:ascii="Times New Roman" w:hAnsi="Times New Roman" w:eastAsia="Times New Roman"/>
        </w:rPr>
        <w:t>”</w:t>
      </w:r>
      <w:r>
        <w:rPr>
          <w:spacing w:val="-3"/>
        </w:rPr>
        <w:t>，坚决纠正</w:t>
      </w:r>
      <w:r>
        <w:rPr>
          <w:rFonts w:ascii="Times New Roman" w:hAnsi="Times New Roman" w:eastAsia="Times New Roman"/>
        </w:rPr>
        <w:t>“</w:t>
      </w:r>
      <w:r>
        <w:rPr>
          <w:spacing w:val="-2"/>
        </w:rPr>
        <w:t>四风</w:t>
      </w:r>
      <w:r>
        <w:rPr>
          <w:rFonts w:ascii="Times New Roman" w:hAnsi="Times New Roman" w:eastAsia="Times New Roman"/>
        </w:rPr>
        <w:t>”</w:t>
      </w:r>
      <w:r>
        <w:rPr>
          <w:spacing w:val="-3"/>
        </w:rPr>
        <w:t>，对不担当、不作为、慢作为、乱作为的人和事，发现一起、查处一起，绝不姑息。</w:t>
      </w:r>
    </w:p>
    <w:p>
      <w:pPr>
        <w:pStyle w:val="5"/>
        <w:spacing w:before="10"/>
        <w:rPr>
          <w:sz w:val="30"/>
        </w:rPr>
      </w:pPr>
    </w:p>
    <w:p>
      <w:pPr>
        <w:pStyle w:val="5"/>
        <w:spacing w:before="1" w:line="266" w:lineRule="auto"/>
        <w:ind w:left="380" w:right="617" w:firstLine="559"/>
      </w:pPr>
      <w:r>
        <w:t>五、严明纪律，强化廉洁从政。盯住工程项目、惠民资金等重点领域，严肃查处吃拿卡要、暗箱操作等违法违纪行为，努力营造干部清正、政府清廉、政治清明的良好环境。</w:t>
      </w:r>
    </w:p>
    <w:p>
      <w:pPr>
        <w:spacing w:after="0" w:line="266" w:lineRule="auto"/>
        <w:sectPr>
          <w:pgSz w:w="16840" w:h="11900" w:orient="landscape"/>
          <w:pgMar w:top="1100" w:right="640" w:bottom="980" w:left="640" w:header="0" w:footer="706" w:gutter="0"/>
          <w:cols w:space="720" w:num="1"/>
        </w:sectPr>
      </w:pPr>
    </w:p>
    <w:p>
      <w:pPr>
        <w:pStyle w:val="5"/>
        <w:spacing w:before="9"/>
        <w:rPr>
          <w:sz w:val="13"/>
        </w:rPr>
      </w:pPr>
    </w:p>
    <w:p>
      <w:pPr>
        <w:pStyle w:val="4"/>
        <w:spacing w:before="54"/>
      </w:pPr>
      <w:bookmarkStart w:id="30" w:name="_bookmark14"/>
      <w:bookmarkEnd w:id="30"/>
      <w:bookmarkStart w:id="31" w:name="六、单位主管专项资金预算安排情况及绩效目标"/>
      <w:bookmarkEnd w:id="31"/>
      <w:r>
        <w:t>六、单位主管专项资金预算安排情况及绩效目标</w:t>
      </w:r>
    </w:p>
    <w:p>
      <w:pPr>
        <w:pStyle w:val="5"/>
        <w:spacing w:before="198"/>
        <w:ind w:left="1020"/>
        <w:rPr>
          <w:rFonts w:hint="eastAsia" w:ascii="宋体" w:eastAsia="宋体"/>
        </w:rPr>
      </w:pPr>
      <w:bookmarkStart w:id="32" w:name="我单位无专项资金预算安排。"/>
      <w:bookmarkEnd w:id="32"/>
      <w:r>
        <w:t>我单位无专项资金预算安排</w:t>
      </w:r>
      <w:r>
        <w:rPr>
          <w:rFonts w:hint="eastAsia" w:ascii="宋体" w:eastAsia="宋体"/>
        </w:rPr>
        <w:t>。</w:t>
      </w:r>
    </w:p>
    <w:p>
      <w:pPr>
        <w:spacing w:after="0"/>
        <w:rPr>
          <w:rFonts w:hint="eastAsia" w:ascii="宋体" w:eastAsia="宋体"/>
        </w:rPr>
        <w:sectPr>
          <w:pgSz w:w="16840" w:h="11900" w:orient="landscape"/>
          <w:pgMar w:top="1100" w:right="640" w:bottom="980" w:left="640" w:header="0" w:footer="786" w:gutter="0"/>
          <w:cols w:space="720" w:num="1"/>
        </w:sectPr>
      </w:pPr>
    </w:p>
    <w:p>
      <w:pPr>
        <w:pStyle w:val="5"/>
        <w:spacing w:before="4"/>
        <w:rPr>
          <w:rFonts w:ascii="宋体"/>
          <w:sz w:val="16"/>
        </w:rPr>
      </w:pPr>
    </w:p>
    <w:p>
      <w:pPr>
        <w:pStyle w:val="4"/>
        <w:spacing w:before="54"/>
      </w:pPr>
      <w:bookmarkStart w:id="33" w:name="七、单位项目预算安排情况及绩效目标"/>
      <w:bookmarkEnd w:id="33"/>
      <w:bookmarkStart w:id="34" w:name="_bookmark15"/>
      <w:bookmarkEnd w:id="34"/>
      <w:r>
        <w:t>七、单位项目预算安排情况及绩效目标</w:t>
      </w:r>
    </w:p>
    <w:p>
      <w:pPr>
        <w:pStyle w:val="5"/>
        <w:spacing w:before="196"/>
        <w:ind w:left="939"/>
      </w:pPr>
      <w:r>
        <w:pict>
          <v:shape id="_x0000_s1035" o:spid="_x0000_s1035" o:spt="202" type="#_x0000_t202" style="position:absolute;left:0pt;margin-left:37.85pt;margin-top:31.3pt;height:409.9pt;width:766.55pt;mso-position-horizontal-relative:page;z-index:251664384;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6"/>
                          <w:rPr>
                            <w:sz w:val="21"/>
                          </w:rPr>
                        </w:pPr>
                        <w:r>
                          <w:rPr>
                            <w:sz w:val="21"/>
                          </w:rPr>
                          <w:t>13032125P003349102824</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7"/>
                          <w:rPr>
                            <w:sz w:val="21"/>
                          </w:rPr>
                        </w:pPr>
                        <w:r>
                          <w:rPr>
                            <w:sz w:val="21"/>
                          </w:rPr>
                          <w:t>党建工作经费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1" w:line="220"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6"/>
                          <w:rPr>
                            <w:sz w:val="21"/>
                          </w:rPr>
                        </w:pPr>
                        <w:r>
                          <w:rPr>
                            <w:sz w:val="21"/>
                          </w:rPr>
                          <w:t>1.00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4" w:line="335"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7"/>
                          <w:rPr>
                            <w:sz w:val="21"/>
                          </w:rPr>
                        </w:pPr>
                        <w:r>
                          <w:rPr>
                            <w:sz w:val="21"/>
                          </w:rPr>
                          <w:t>1.00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6"/>
                          <w:rPr>
                            <w:sz w:val="21"/>
                          </w:rPr>
                        </w:pPr>
                        <w:r>
                          <w:rPr>
                            <w:sz w:val="21"/>
                          </w:rPr>
                          <w:t>安排预算资金 1 万元，其中财政拨款 1 万元，主要用于党建工作的自出。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1" w:line="220"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4" w:line="335"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4" w:line="335" w:lineRule="exact"/>
                          <w:ind w:left="2238" w:right="2223"/>
                          <w:jc w:val="center"/>
                          <w:rPr>
                            <w:rFonts w:hint="default" w:eastAsia="方正书宋_GBK"/>
                            <w:sz w:val="21"/>
                            <w:lang w:val="en-US" w:eastAsia="zh-CN"/>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1"/>
                          <w:jc w:val="center"/>
                          <w:rPr>
                            <w:rFonts w:hint="default" w:eastAsia="方正书宋_GBK"/>
                            <w:sz w:val="21"/>
                            <w:lang w:val="en-US" w:eastAsia="zh-CN"/>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4" w:line="335" w:lineRule="exact"/>
                          <w:ind w:left="909" w:right="898"/>
                          <w:jc w:val="center"/>
                          <w:rPr>
                            <w:rFonts w:hint="default" w:eastAsia="方正书宋_GBK"/>
                            <w:sz w:val="21"/>
                            <w:lang w:val="en-US" w:eastAsia="zh-CN"/>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4" w:line="335" w:lineRule="exact"/>
                          <w:ind w:left="1406" w:right="1394"/>
                          <w:jc w:val="center"/>
                          <w:rPr>
                            <w:rFonts w:hint="default" w:eastAsia="方正书宋_GBK"/>
                            <w:sz w:val="21"/>
                            <w:lang w:val="en-US" w:eastAsia="zh-CN"/>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861" w:hRule="atLeast"/>
                    </w:trPr>
                    <w:tc>
                      <w:tcPr>
                        <w:tcW w:w="1276" w:type="dxa"/>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spacing w:before="11"/>
                          <w:rPr>
                            <w:rFonts w:ascii="方正仿宋_GBK"/>
                            <w:sz w:val="22"/>
                          </w:rPr>
                        </w:pPr>
                      </w:p>
                      <w:p>
                        <w:pPr>
                          <w:pStyle w:val="13"/>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1"/>
                          </w:numPr>
                          <w:tabs>
                            <w:tab w:val="left" w:pos="266"/>
                          </w:tabs>
                          <w:spacing w:before="0" w:after="0" w:line="321" w:lineRule="exact"/>
                          <w:ind w:left="265" w:right="0" w:hanging="160"/>
                          <w:jc w:val="left"/>
                          <w:rPr>
                            <w:sz w:val="21"/>
                          </w:rPr>
                        </w:pPr>
                        <w:r>
                          <w:rPr>
                            <w:sz w:val="21"/>
                          </w:rPr>
                          <w:t>通过践行“不忘初心、牢记使命”宗旨，发扬党内民主，加强党内监督，促进党的思想政治优势、组织优势和密切联系群众的优势有效发挥作用。</w:t>
                        </w:r>
                      </w:p>
                      <w:p>
                        <w:pPr>
                          <w:pStyle w:val="13"/>
                          <w:rPr>
                            <w:rFonts w:ascii="方正仿宋_GBK"/>
                            <w:sz w:val="24"/>
                          </w:rPr>
                        </w:pPr>
                      </w:p>
                      <w:p>
                        <w:pPr>
                          <w:pStyle w:val="13"/>
                          <w:numPr>
                            <w:ilvl w:val="0"/>
                            <w:numId w:val="1"/>
                          </w:numPr>
                          <w:tabs>
                            <w:tab w:val="left" w:pos="266"/>
                          </w:tabs>
                          <w:spacing w:before="199" w:after="0" w:line="240" w:lineRule="auto"/>
                          <w:ind w:left="265" w:right="0" w:hanging="160"/>
                          <w:jc w:val="left"/>
                          <w:rPr>
                            <w:sz w:val="21"/>
                          </w:rPr>
                        </w:pPr>
                        <w:r>
                          <w:rPr>
                            <w:sz w:val="21"/>
                          </w:rPr>
                          <w:t>通过发挥基层乡镇党组织的作用，把服务中心、建设队伍贯穿始终，全面做好我镇党委组织、宣传等工作，争创省级先进基层党委。</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88" w:right="77"/>
                          <w:jc w:val="center"/>
                          <w:rPr>
                            <w:b/>
                            <w:sz w:val="21"/>
                          </w:rPr>
                        </w:pPr>
                        <w:r>
                          <w:rPr>
                            <w:b/>
                            <w:sz w:val="21"/>
                          </w:rPr>
                          <w:t>指标值确定</w:t>
                        </w:r>
                      </w:p>
                      <w:p>
                        <w:pPr>
                          <w:pStyle w:val="13"/>
                          <w:spacing w:line="290"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0"/>
                          <w:rPr>
                            <w:rFonts w:ascii="方正仿宋_GBK"/>
                            <w:sz w:val="20"/>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组织宣传活动次数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组织宣传活动次数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9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29"/>
                          <w:ind w:left="106"/>
                          <w:rPr>
                            <w:sz w:val="21"/>
                          </w:rPr>
                        </w:pPr>
                        <w:r>
                          <w:rPr>
                            <w:sz w:val="21"/>
                          </w:rPr>
                          <w:t>舆情信息数量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29"/>
                          <w:ind w:left="108"/>
                          <w:rPr>
                            <w:sz w:val="21"/>
                          </w:rPr>
                        </w:pPr>
                        <w:r>
                          <w:rPr>
                            <w:sz w:val="21"/>
                          </w:rPr>
                          <w:t>收集、分析、上报舆情信息的数量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9"/>
                          <w:ind w:left="108"/>
                          <w:rPr>
                            <w:sz w:val="21"/>
                          </w:rPr>
                        </w:pPr>
                        <w:r>
                          <w:rPr>
                            <w:sz w:val="21"/>
                          </w:rPr>
                          <w:t>≥100 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29"/>
                          <w:ind w:left="108"/>
                          <w:rPr>
                            <w:sz w:val="21"/>
                          </w:rPr>
                        </w:pPr>
                        <w:r>
                          <w:rPr>
                            <w:sz w:val="21"/>
                          </w:rPr>
                          <w:t>实施方案</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党员培训覆盖率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培训对象数量占应覆盖对象数量的比率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≥80%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工作完成及时性</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全年按计划完成各项工作</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党建费用支出控制情况</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党建费用支出情况控制在年度预算额度内</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9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8"/>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28"/>
                          <w:ind w:left="106"/>
                          <w:rPr>
                            <w:sz w:val="21"/>
                          </w:rPr>
                        </w:pPr>
                        <w:r>
                          <w:rPr>
                            <w:sz w:val="21"/>
                          </w:rPr>
                          <w:t>党建工作达标率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28"/>
                          <w:ind w:left="108"/>
                          <w:rPr>
                            <w:sz w:val="21"/>
                          </w:rPr>
                        </w:pPr>
                        <w:r>
                          <w:rPr>
                            <w:sz w:val="21"/>
                          </w:rPr>
                          <w:t>党建工作达到上级相关规范及要求</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8"/>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28"/>
                          <w:ind w:left="108"/>
                          <w:rPr>
                            <w:sz w:val="21"/>
                          </w:rPr>
                        </w:pPr>
                        <w:r>
                          <w:rPr>
                            <w:sz w:val="21"/>
                          </w:rPr>
                          <w:t>年度工作计</w:t>
                        </w:r>
                      </w:p>
                    </w:tc>
                  </w:tr>
                </w:tbl>
                <w:p>
                  <w:pPr>
                    <w:pStyle w:val="5"/>
                  </w:pPr>
                </w:p>
              </w:txbxContent>
            </v:textbox>
          </v:shape>
        </w:pict>
      </w:r>
      <w:r>
        <w:t>1、党建工作经费绩效目标表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276" w:type="dxa"/>
          </w:tcPr>
          <w:p>
            <w:pPr>
              <w:pStyle w:val="13"/>
              <w:rPr>
                <w:rFonts w:ascii="Times New Roman"/>
                <w:sz w:val="20"/>
              </w:rPr>
            </w:pPr>
          </w:p>
        </w:tc>
        <w:tc>
          <w:tcPr>
            <w:tcW w:w="2268" w:type="dxa"/>
          </w:tcPr>
          <w:p>
            <w:pPr>
              <w:pStyle w:val="13"/>
              <w:rPr>
                <w:rFonts w:ascii="Times New Roman"/>
                <w:sz w:val="20"/>
              </w:rPr>
            </w:pPr>
          </w:p>
        </w:tc>
        <w:tc>
          <w:tcPr>
            <w:tcW w:w="2835" w:type="dxa"/>
          </w:tcPr>
          <w:p>
            <w:pPr>
              <w:pStyle w:val="13"/>
              <w:rPr>
                <w:rFonts w:ascii="Times New Roman"/>
                <w:sz w:val="20"/>
              </w:rPr>
            </w:pPr>
          </w:p>
        </w:tc>
        <w:tc>
          <w:tcPr>
            <w:tcW w:w="5386" w:type="dxa"/>
          </w:tcPr>
          <w:p>
            <w:pPr>
              <w:pStyle w:val="13"/>
              <w:rPr>
                <w:rFonts w:ascii="Times New Roman"/>
                <w:sz w:val="20"/>
              </w:rPr>
            </w:pPr>
          </w:p>
        </w:tc>
        <w:tc>
          <w:tcPr>
            <w:tcW w:w="2268" w:type="dxa"/>
          </w:tcPr>
          <w:p>
            <w:pPr>
              <w:pStyle w:val="13"/>
              <w:rPr>
                <w:rFonts w:ascii="Times New Roman"/>
                <w:sz w:val="20"/>
              </w:rPr>
            </w:pPr>
          </w:p>
        </w:tc>
        <w:tc>
          <w:tcPr>
            <w:tcW w:w="1276" w:type="dxa"/>
          </w:tcPr>
          <w:p>
            <w:pPr>
              <w:pStyle w:val="13"/>
              <w:spacing w:line="321"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vMerge w:val="restart"/>
          </w:tcPr>
          <w:p>
            <w:pPr>
              <w:pStyle w:val="13"/>
              <w:spacing w:before="2"/>
              <w:rPr>
                <w:rFonts w:ascii="方正仿宋_GBK"/>
                <w:sz w:val="28"/>
              </w:rPr>
            </w:pPr>
          </w:p>
          <w:p>
            <w:pPr>
              <w:pStyle w:val="13"/>
              <w:ind w:left="218"/>
              <w:rPr>
                <w:sz w:val="21"/>
              </w:rPr>
            </w:pPr>
            <w:r>
              <w:rPr>
                <w:sz w:val="21"/>
              </w:rPr>
              <w:t>效益指标</w:t>
            </w:r>
          </w:p>
        </w:tc>
        <w:tc>
          <w:tcPr>
            <w:tcW w:w="2268" w:type="dxa"/>
          </w:tcPr>
          <w:p>
            <w:pPr>
              <w:pStyle w:val="13"/>
              <w:spacing w:before="140"/>
              <w:ind w:left="106"/>
              <w:rPr>
                <w:sz w:val="21"/>
              </w:rPr>
            </w:pPr>
            <w:r>
              <w:rPr>
                <w:sz w:val="21"/>
              </w:rPr>
              <w:t>社会效益指标</w:t>
            </w:r>
          </w:p>
        </w:tc>
        <w:tc>
          <w:tcPr>
            <w:tcW w:w="2835" w:type="dxa"/>
          </w:tcPr>
          <w:p>
            <w:pPr>
              <w:pStyle w:val="13"/>
              <w:spacing w:before="140"/>
              <w:ind w:left="106"/>
              <w:rPr>
                <w:sz w:val="21"/>
              </w:rPr>
            </w:pPr>
            <w:r>
              <w:rPr>
                <w:sz w:val="21"/>
              </w:rPr>
              <w:t>基层党组织示范带头作用</w:t>
            </w:r>
          </w:p>
        </w:tc>
        <w:tc>
          <w:tcPr>
            <w:tcW w:w="5386" w:type="dxa"/>
          </w:tcPr>
          <w:p>
            <w:pPr>
              <w:pStyle w:val="13"/>
              <w:spacing w:line="308" w:lineRule="exact"/>
              <w:ind w:left="108"/>
              <w:rPr>
                <w:sz w:val="21"/>
              </w:rPr>
            </w:pPr>
            <w:r>
              <w:rPr>
                <w:sz w:val="21"/>
              </w:rPr>
              <w:t>通过党建工作促进党员队伍能力提升，在经济建设中发</w:t>
            </w:r>
          </w:p>
          <w:p>
            <w:pPr>
              <w:pStyle w:val="13"/>
              <w:spacing w:line="287" w:lineRule="exact"/>
              <w:ind w:left="108"/>
              <w:rPr>
                <w:sz w:val="21"/>
              </w:rPr>
            </w:pPr>
            <w:r>
              <w:rPr>
                <w:sz w:val="21"/>
              </w:rPr>
              <w:t>挥带动示范作用</w:t>
            </w:r>
          </w:p>
        </w:tc>
        <w:tc>
          <w:tcPr>
            <w:tcW w:w="2268" w:type="dxa"/>
          </w:tcPr>
          <w:p>
            <w:pPr>
              <w:pStyle w:val="13"/>
              <w:spacing w:before="140"/>
              <w:ind w:left="108"/>
              <w:rPr>
                <w:sz w:val="21"/>
              </w:rPr>
            </w:pPr>
            <w:r>
              <w:rPr>
                <w:sz w:val="21"/>
              </w:rPr>
              <w:t>≥90%</w:t>
            </w:r>
          </w:p>
        </w:tc>
        <w:tc>
          <w:tcPr>
            <w:tcW w:w="1276" w:type="dxa"/>
          </w:tcPr>
          <w:p>
            <w:pPr>
              <w:pStyle w:val="13"/>
              <w:spacing w:line="308" w:lineRule="exact"/>
              <w:ind w:left="108"/>
              <w:rPr>
                <w:sz w:val="21"/>
              </w:rPr>
            </w:pPr>
            <w:r>
              <w:rPr>
                <w:sz w:val="21"/>
              </w:rPr>
              <w:t>年度工作计</w:t>
            </w:r>
          </w:p>
          <w:p>
            <w:pPr>
              <w:pStyle w:val="13"/>
              <w:spacing w:line="287"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76" w:type="dxa"/>
            <w:vMerge w:val="continue"/>
            <w:tcBorders>
              <w:top w:val="nil"/>
            </w:tcBorders>
          </w:tcPr>
          <w:p>
            <w:pPr>
              <w:rPr>
                <w:sz w:val="2"/>
                <w:szCs w:val="2"/>
              </w:rPr>
            </w:pPr>
          </w:p>
        </w:tc>
        <w:tc>
          <w:tcPr>
            <w:tcW w:w="2268" w:type="dxa"/>
          </w:tcPr>
          <w:p>
            <w:pPr>
              <w:pStyle w:val="13"/>
              <w:spacing w:before="138"/>
              <w:ind w:left="106"/>
              <w:rPr>
                <w:sz w:val="21"/>
              </w:rPr>
            </w:pPr>
            <w:r>
              <w:rPr>
                <w:sz w:val="21"/>
              </w:rPr>
              <w:t>经济效益指标</w:t>
            </w:r>
          </w:p>
        </w:tc>
        <w:tc>
          <w:tcPr>
            <w:tcW w:w="2835" w:type="dxa"/>
          </w:tcPr>
          <w:p>
            <w:pPr>
              <w:pStyle w:val="13"/>
              <w:spacing w:before="138"/>
              <w:ind w:left="106"/>
              <w:rPr>
                <w:sz w:val="21"/>
              </w:rPr>
            </w:pPr>
            <w:r>
              <w:rPr>
                <w:sz w:val="21"/>
              </w:rPr>
              <w:t>党员带头发展经济</w:t>
            </w:r>
          </w:p>
        </w:tc>
        <w:tc>
          <w:tcPr>
            <w:tcW w:w="5386" w:type="dxa"/>
          </w:tcPr>
          <w:p>
            <w:pPr>
              <w:pStyle w:val="13"/>
              <w:spacing w:before="138"/>
              <w:ind w:left="108"/>
              <w:rPr>
                <w:sz w:val="21"/>
              </w:rPr>
            </w:pPr>
            <w:r>
              <w:rPr>
                <w:sz w:val="21"/>
              </w:rPr>
              <w:t>通过党员带头发展经济，增加农民收入</w:t>
            </w:r>
          </w:p>
        </w:tc>
        <w:tc>
          <w:tcPr>
            <w:tcW w:w="2268" w:type="dxa"/>
          </w:tcPr>
          <w:p>
            <w:pPr>
              <w:pStyle w:val="13"/>
              <w:spacing w:before="138"/>
              <w:ind w:left="108"/>
              <w:rPr>
                <w:sz w:val="21"/>
              </w:rPr>
            </w:pPr>
            <w:r>
              <w:rPr>
                <w:sz w:val="21"/>
              </w:rPr>
              <w:t>≥1500 元</w:t>
            </w:r>
          </w:p>
        </w:tc>
        <w:tc>
          <w:tcPr>
            <w:tcW w:w="1276" w:type="dxa"/>
          </w:tcPr>
          <w:p>
            <w:pPr>
              <w:pStyle w:val="13"/>
              <w:spacing w:line="306" w:lineRule="exact"/>
              <w:ind w:left="108"/>
              <w:rPr>
                <w:sz w:val="21"/>
              </w:rPr>
            </w:pPr>
            <w:r>
              <w:rPr>
                <w:sz w:val="21"/>
              </w:rPr>
              <w:t>年度工作计</w:t>
            </w:r>
          </w:p>
          <w:p>
            <w:pPr>
              <w:pStyle w:val="13"/>
              <w:spacing w:line="290"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276" w:type="dxa"/>
          </w:tcPr>
          <w:p>
            <w:pPr>
              <w:pStyle w:val="13"/>
              <w:spacing w:before="28"/>
              <w:ind w:left="88" w:right="74"/>
              <w:jc w:val="center"/>
              <w:rPr>
                <w:sz w:val="21"/>
              </w:rPr>
            </w:pPr>
            <w:r>
              <w:rPr>
                <w:sz w:val="21"/>
              </w:rPr>
              <w:t>满意度指标</w:t>
            </w:r>
          </w:p>
        </w:tc>
        <w:tc>
          <w:tcPr>
            <w:tcW w:w="2268" w:type="dxa"/>
          </w:tcPr>
          <w:p>
            <w:pPr>
              <w:pStyle w:val="13"/>
              <w:spacing w:before="28"/>
              <w:ind w:left="106"/>
              <w:rPr>
                <w:sz w:val="21"/>
              </w:rPr>
            </w:pPr>
            <w:r>
              <w:rPr>
                <w:sz w:val="21"/>
              </w:rPr>
              <w:t>服务对象满意度指标</w:t>
            </w:r>
          </w:p>
        </w:tc>
        <w:tc>
          <w:tcPr>
            <w:tcW w:w="2835" w:type="dxa"/>
          </w:tcPr>
          <w:p>
            <w:pPr>
              <w:pStyle w:val="13"/>
              <w:spacing w:before="28"/>
              <w:ind w:left="106"/>
              <w:rPr>
                <w:sz w:val="21"/>
              </w:rPr>
            </w:pPr>
            <w:r>
              <w:rPr>
                <w:sz w:val="21"/>
              </w:rPr>
              <w:t>群众满意度</w:t>
            </w:r>
          </w:p>
        </w:tc>
        <w:tc>
          <w:tcPr>
            <w:tcW w:w="5386" w:type="dxa"/>
          </w:tcPr>
          <w:p>
            <w:pPr>
              <w:pStyle w:val="13"/>
              <w:spacing w:before="28"/>
              <w:ind w:left="108"/>
              <w:rPr>
                <w:sz w:val="21"/>
              </w:rPr>
            </w:pPr>
            <w:r>
              <w:rPr>
                <w:sz w:val="21"/>
              </w:rPr>
              <w:t>全乡群众对党建工作的满意度</w:t>
            </w:r>
          </w:p>
        </w:tc>
        <w:tc>
          <w:tcPr>
            <w:tcW w:w="2268" w:type="dxa"/>
          </w:tcPr>
          <w:p>
            <w:pPr>
              <w:pStyle w:val="13"/>
              <w:spacing w:before="28"/>
              <w:ind w:left="108"/>
              <w:rPr>
                <w:sz w:val="21"/>
              </w:rPr>
            </w:pPr>
            <w:r>
              <w:rPr>
                <w:sz w:val="21"/>
              </w:rPr>
              <w:t>≥95%</w:t>
            </w:r>
          </w:p>
        </w:tc>
        <w:tc>
          <w:tcPr>
            <w:tcW w:w="1276" w:type="dxa"/>
          </w:tcPr>
          <w:p>
            <w:pPr>
              <w:pStyle w:val="13"/>
              <w:spacing w:before="28"/>
              <w:ind w:left="108"/>
              <w:rPr>
                <w:sz w:val="21"/>
              </w:rPr>
            </w:pPr>
            <w:r>
              <w:rPr>
                <w:sz w:val="21"/>
              </w:rPr>
              <w:t>问卷调查</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r>
        <w:pict>
          <v:shape id="_x0000_s1036" o:spid="_x0000_s1036" o:spt="202" type="#_x0000_t202" style="position:absolute;left:0pt;margin-left:37.85pt;margin-top:88.3pt;height:429.4pt;width:766.55pt;mso-position-horizontal-relative:page;mso-position-vertical-relative:page;z-index:251664384;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13032125P00334910283P</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扶贫工作专项经费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195" w:line="220"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3.00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3.00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line="320" w:lineRule="exact"/>
                          <w:ind w:left="106"/>
                          <w:rPr>
                            <w:sz w:val="21"/>
                          </w:rPr>
                        </w:pPr>
                        <w:r>
                          <w:rPr>
                            <w:sz w:val="21"/>
                          </w:rPr>
                          <w:t>预算安排 3 万元，其中财政拨款 3 万元。主要用于防贫工作经费。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2" w:line="220"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2238" w:leftChars="0" w:right="2223" w:rightChars="0"/>
                          <w:jc w:val="center"/>
                          <w:rPr>
                            <w:sz w:val="21"/>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1" w:leftChars="0" w:right="0" w:rightChars="0"/>
                          <w:jc w:val="center"/>
                          <w:rPr>
                            <w:sz w:val="21"/>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909" w:leftChars="0" w:right="898" w:rightChars="0"/>
                          <w:jc w:val="center"/>
                          <w:rPr>
                            <w:sz w:val="21"/>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406" w:leftChars="0" w:right="1394" w:rightChars="0"/>
                          <w:jc w:val="center"/>
                          <w:rPr>
                            <w:sz w:val="21"/>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40"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2"/>
                          </w:numPr>
                          <w:tabs>
                            <w:tab w:val="left" w:pos="266"/>
                          </w:tabs>
                          <w:spacing w:before="0" w:after="0" w:line="321" w:lineRule="exact"/>
                          <w:ind w:left="265" w:right="0" w:hanging="160"/>
                          <w:jc w:val="left"/>
                          <w:rPr>
                            <w:sz w:val="21"/>
                          </w:rPr>
                        </w:pPr>
                        <w:r>
                          <w:rPr>
                            <w:sz w:val="21"/>
                          </w:rPr>
                          <w:t>通过项目实施，保障扶贫工作的正常进行。</w:t>
                        </w:r>
                      </w:p>
                      <w:p>
                        <w:pPr>
                          <w:pStyle w:val="13"/>
                          <w:spacing w:before="4"/>
                          <w:rPr>
                            <w:rFonts w:ascii="方正仿宋_GBK"/>
                            <w:sz w:val="17"/>
                          </w:rPr>
                        </w:pPr>
                      </w:p>
                      <w:p>
                        <w:pPr>
                          <w:pStyle w:val="13"/>
                          <w:numPr>
                            <w:ilvl w:val="0"/>
                            <w:numId w:val="2"/>
                          </w:numPr>
                          <w:tabs>
                            <w:tab w:val="left" w:pos="266"/>
                          </w:tabs>
                          <w:spacing w:before="0" w:after="0" w:line="320" w:lineRule="exact"/>
                          <w:ind w:left="265" w:right="0" w:hanging="160"/>
                          <w:jc w:val="left"/>
                          <w:rPr>
                            <w:sz w:val="21"/>
                          </w:rPr>
                        </w:pPr>
                        <w:r>
                          <w:rPr>
                            <w:sz w:val="21"/>
                          </w:rPr>
                          <w:t>通过完成脱贫攻坚任务，提供有力保障。</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7"/>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88" w:right="77"/>
                          <w:jc w:val="center"/>
                          <w:rPr>
                            <w:b/>
                            <w:sz w:val="21"/>
                          </w:rPr>
                        </w:pPr>
                        <w:r>
                          <w:rPr>
                            <w:b/>
                            <w:sz w:val="21"/>
                          </w:rPr>
                          <w:t>指标值确定</w:t>
                        </w:r>
                      </w:p>
                      <w:p>
                        <w:pPr>
                          <w:pStyle w:val="13"/>
                          <w:spacing w:line="288"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5"/>
                          <w:rPr>
                            <w:rFonts w:ascii="方正仿宋_GBK"/>
                            <w:sz w:val="34"/>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农村脱贫人口比例</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年度计划脱贫人口数量占贫困人口总数的比例</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≥95%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贫困村脱贫出列个数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建档立卡贫困村脱贫出列数量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4 个</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工作及时率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各项工作按年度计划完成</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扶贫工作交通费支出</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下乡扶贫的租车等交通费用支出</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扶贫工作办公费支出</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用于下乡扶贫工作办公经费支出</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年度工作计</w:t>
                        </w:r>
                      </w:p>
                      <w:p>
                        <w:pPr>
                          <w:pStyle w:val="13"/>
                          <w:spacing w:line="287"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扶贫慰问支出</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用于下乡扶贫慰问支出</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90"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3"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9"/>
                          <w:ind w:left="218"/>
                          <w:rPr>
                            <w:sz w:val="21"/>
                          </w:rPr>
                        </w:pPr>
                        <w:r>
                          <w:rPr>
                            <w:sz w:val="21"/>
                          </w:rPr>
                          <w:t>效益指标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社会效益指标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扶贫保障工作完成</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反应保障脱贫工作的正常运行，解决下乡扶贫的后勤问</w:t>
                        </w:r>
                      </w:p>
                      <w:p>
                        <w:pPr>
                          <w:pStyle w:val="13"/>
                          <w:spacing w:line="286" w:lineRule="exact"/>
                          <w:ind w:left="108"/>
                          <w:rPr>
                            <w:sz w:val="21"/>
                          </w:rPr>
                        </w:pPr>
                        <w:r>
                          <w:rPr>
                            <w:w w:val="99"/>
                            <w:sz w:val="21"/>
                          </w:rPr>
                          <w:t>题</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6" w:lineRule="exact"/>
                          <w:ind w:left="108"/>
                          <w:rPr>
                            <w:sz w:val="21"/>
                          </w:rPr>
                        </w:pPr>
                        <w:r>
                          <w:rPr>
                            <w:w w:val="99"/>
                            <w:sz w:val="21"/>
                          </w:rPr>
                          <w:t>划</w:t>
                        </w:r>
                      </w:p>
                    </w:tc>
                  </w:tr>
                </w:tbl>
                <w:p>
                  <w:pPr>
                    <w:pStyle w:val="5"/>
                  </w:pPr>
                </w:p>
              </w:txbxContent>
            </v:textbox>
          </v:shape>
        </w:pict>
      </w:r>
    </w:p>
    <w:p>
      <w:pPr>
        <w:pStyle w:val="5"/>
        <w:spacing w:before="31"/>
        <w:ind w:left="939"/>
      </w:pPr>
      <w:r>
        <w:t>2、扶贫工作专项经费绩效目标表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rPr>
                <w:rFonts w:ascii="Times New Roman"/>
                <w:sz w:val="20"/>
              </w:rPr>
            </w:pPr>
          </w:p>
        </w:tc>
        <w:tc>
          <w:tcPr>
            <w:tcW w:w="2268" w:type="dxa"/>
          </w:tcPr>
          <w:p>
            <w:pPr>
              <w:pStyle w:val="13"/>
              <w:spacing w:before="139"/>
              <w:ind w:left="106"/>
              <w:rPr>
                <w:sz w:val="21"/>
              </w:rPr>
            </w:pPr>
            <w:r>
              <w:rPr>
                <w:sz w:val="21"/>
              </w:rPr>
              <w:t>经济效益指标</w:t>
            </w:r>
          </w:p>
        </w:tc>
        <w:tc>
          <w:tcPr>
            <w:tcW w:w="2835" w:type="dxa"/>
          </w:tcPr>
          <w:p>
            <w:pPr>
              <w:pStyle w:val="13"/>
              <w:spacing w:line="307" w:lineRule="exact"/>
              <w:ind w:left="106"/>
              <w:rPr>
                <w:sz w:val="21"/>
              </w:rPr>
            </w:pPr>
            <w:r>
              <w:rPr>
                <w:sz w:val="21"/>
              </w:rPr>
              <w:t>贫困村农民人均纯收入增长</w:t>
            </w:r>
          </w:p>
          <w:p>
            <w:pPr>
              <w:pStyle w:val="13"/>
              <w:spacing w:line="288" w:lineRule="exact"/>
              <w:ind w:left="106"/>
              <w:rPr>
                <w:sz w:val="21"/>
              </w:rPr>
            </w:pPr>
            <w:r>
              <w:rPr>
                <w:sz w:val="21"/>
              </w:rPr>
              <w:t>率（%）</w:t>
            </w:r>
          </w:p>
        </w:tc>
        <w:tc>
          <w:tcPr>
            <w:tcW w:w="5386" w:type="dxa"/>
          </w:tcPr>
          <w:p>
            <w:pPr>
              <w:pStyle w:val="13"/>
              <w:spacing w:before="139"/>
              <w:ind w:left="108"/>
              <w:rPr>
                <w:sz w:val="21"/>
              </w:rPr>
            </w:pPr>
            <w:r>
              <w:rPr>
                <w:sz w:val="21"/>
              </w:rPr>
              <w:t>贫困村农民人均纯收入的同比增长率</w:t>
            </w:r>
          </w:p>
        </w:tc>
        <w:tc>
          <w:tcPr>
            <w:tcW w:w="2268" w:type="dxa"/>
          </w:tcPr>
          <w:p>
            <w:pPr>
              <w:pStyle w:val="13"/>
              <w:spacing w:before="139"/>
              <w:ind w:left="108"/>
              <w:rPr>
                <w:sz w:val="21"/>
              </w:rPr>
            </w:pPr>
            <w:r>
              <w:rPr>
                <w:sz w:val="21"/>
              </w:rPr>
              <w:t>≥20%</w:t>
            </w:r>
          </w:p>
        </w:tc>
        <w:tc>
          <w:tcPr>
            <w:tcW w:w="1276" w:type="dxa"/>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1276" w:type="dxa"/>
          </w:tcPr>
          <w:p>
            <w:pPr>
              <w:pStyle w:val="13"/>
              <w:spacing w:before="3"/>
              <w:rPr>
                <w:rFonts w:ascii="方正仿宋_GBK"/>
                <w:sz w:val="18"/>
              </w:rPr>
            </w:pPr>
          </w:p>
          <w:p>
            <w:pPr>
              <w:pStyle w:val="13"/>
              <w:ind w:left="88" w:right="74"/>
              <w:jc w:val="center"/>
              <w:rPr>
                <w:sz w:val="21"/>
              </w:rPr>
            </w:pPr>
            <w:r>
              <w:rPr>
                <w:sz w:val="21"/>
              </w:rPr>
              <w:t>满意度指标</w:t>
            </w:r>
          </w:p>
        </w:tc>
        <w:tc>
          <w:tcPr>
            <w:tcW w:w="2268" w:type="dxa"/>
          </w:tcPr>
          <w:p>
            <w:pPr>
              <w:pStyle w:val="13"/>
              <w:spacing w:before="3"/>
              <w:rPr>
                <w:rFonts w:ascii="方正仿宋_GBK"/>
                <w:sz w:val="18"/>
              </w:rPr>
            </w:pPr>
          </w:p>
          <w:p>
            <w:pPr>
              <w:pStyle w:val="13"/>
              <w:ind w:left="106"/>
              <w:rPr>
                <w:sz w:val="21"/>
              </w:rPr>
            </w:pPr>
            <w:r>
              <w:rPr>
                <w:sz w:val="21"/>
              </w:rPr>
              <w:t>服务对象满意度指标</w:t>
            </w:r>
          </w:p>
        </w:tc>
        <w:tc>
          <w:tcPr>
            <w:tcW w:w="2835" w:type="dxa"/>
          </w:tcPr>
          <w:p>
            <w:pPr>
              <w:pStyle w:val="13"/>
              <w:spacing w:before="3"/>
              <w:rPr>
                <w:rFonts w:ascii="方正仿宋_GBK"/>
                <w:sz w:val="18"/>
              </w:rPr>
            </w:pPr>
          </w:p>
          <w:p>
            <w:pPr>
              <w:pStyle w:val="13"/>
              <w:ind w:left="106"/>
              <w:rPr>
                <w:sz w:val="21"/>
              </w:rPr>
            </w:pPr>
            <w:r>
              <w:rPr>
                <w:sz w:val="21"/>
              </w:rPr>
              <w:t>贫困人员满意度</w:t>
            </w:r>
          </w:p>
        </w:tc>
        <w:tc>
          <w:tcPr>
            <w:tcW w:w="5386" w:type="dxa"/>
          </w:tcPr>
          <w:p>
            <w:pPr>
              <w:pStyle w:val="13"/>
              <w:spacing w:before="3"/>
              <w:rPr>
                <w:rFonts w:ascii="方正仿宋_GBK"/>
                <w:sz w:val="18"/>
              </w:rPr>
            </w:pPr>
          </w:p>
          <w:p>
            <w:pPr>
              <w:pStyle w:val="13"/>
              <w:ind w:left="108"/>
              <w:rPr>
                <w:sz w:val="21"/>
              </w:rPr>
            </w:pPr>
            <w:r>
              <w:rPr>
                <w:sz w:val="21"/>
              </w:rPr>
              <w:t>被帮扶贫困人员对扶贫工作的满意度</w:t>
            </w:r>
          </w:p>
        </w:tc>
        <w:tc>
          <w:tcPr>
            <w:tcW w:w="2268" w:type="dxa"/>
          </w:tcPr>
          <w:p>
            <w:pPr>
              <w:pStyle w:val="13"/>
              <w:spacing w:before="3"/>
              <w:rPr>
                <w:rFonts w:ascii="方正仿宋_GBK"/>
                <w:sz w:val="18"/>
              </w:rPr>
            </w:pPr>
          </w:p>
          <w:p>
            <w:pPr>
              <w:pStyle w:val="13"/>
              <w:ind w:left="108"/>
              <w:rPr>
                <w:sz w:val="21"/>
              </w:rPr>
            </w:pPr>
            <w:r>
              <w:rPr>
                <w:sz w:val="21"/>
              </w:rPr>
              <w:t>≥90%</w:t>
            </w:r>
          </w:p>
        </w:tc>
        <w:tc>
          <w:tcPr>
            <w:tcW w:w="1276" w:type="dxa"/>
          </w:tcPr>
          <w:p>
            <w:pPr>
              <w:pStyle w:val="13"/>
              <w:spacing w:line="322" w:lineRule="exact"/>
              <w:ind w:left="108"/>
              <w:rPr>
                <w:sz w:val="21"/>
              </w:rPr>
            </w:pPr>
            <w:r>
              <w:rPr>
                <w:sz w:val="21"/>
              </w:rPr>
              <w:t>问卷调查</w:t>
            </w:r>
          </w:p>
        </w:tc>
      </w:tr>
    </w:tbl>
    <w:p>
      <w:pPr>
        <w:spacing w:after="0" w:line="322" w:lineRule="exact"/>
        <w:rPr>
          <w:sz w:val="21"/>
        </w:rPr>
        <w:sectPr>
          <w:pgSz w:w="16840" w:h="11900" w:orient="landscape"/>
          <w:pgMar w:top="1100" w:right="640" w:bottom="900" w:left="640" w:header="0" w:footer="786" w:gutter="0"/>
          <w:cols w:space="720" w:num="1"/>
        </w:sectPr>
      </w:pPr>
    </w:p>
    <w:p>
      <w:pPr>
        <w:pStyle w:val="5"/>
        <w:spacing w:before="13"/>
        <w:rPr>
          <w:sz w:val="12"/>
        </w:rPr>
      </w:pPr>
      <w:r>
        <w:pict>
          <v:shape id="_x0000_s1037" o:spid="_x0000_s1037" o:spt="202" type="#_x0000_t202" style="position:absolute;left:0pt;margin-left:37.85pt;margin-top:88.3pt;height:432.45pt;width:766.55pt;mso-position-horizontal-relative:page;mso-position-vertical-relative:page;z-index:251665408;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13032125P00334910285Y</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农村环境综合整治工作经费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4.00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4.00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预算安排 4 万元，其中财政拨款 4 万元。主要用于农村环境综合整治工作经费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2238" w:leftChars="0" w:right="2223" w:rightChars="0"/>
                          <w:jc w:val="center"/>
                          <w:rPr>
                            <w:sz w:val="21"/>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1" w:leftChars="0" w:right="0" w:rightChars="0"/>
                          <w:jc w:val="center"/>
                          <w:rPr>
                            <w:sz w:val="21"/>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909" w:leftChars="0" w:right="898" w:rightChars="0"/>
                          <w:jc w:val="center"/>
                          <w:rPr>
                            <w:sz w:val="21"/>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406" w:leftChars="0" w:right="1394" w:rightChars="0"/>
                          <w:jc w:val="center"/>
                          <w:rPr>
                            <w:sz w:val="21"/>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47"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9"/>
                          <w:rPr>
                            <w:rFonts w:ascii="方正仿宋_GBK"/>
                            <w:sz w:val="27"/>
                          </w:rPr>
                        </w:pPr>
                      </w:p>
                      <w:p>
                        <w:pPr>
                          <w:pStyle w:val="13"/>
                          <w:spacing w:before="1"/>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3"/>
                          </w:numPr>
                          <w:tabs>
                            <w:tab w:val="left" w:pos="266"/>
                          </w:tabs>
                          <w:spacing w:before="0" w:after="0" w:line="320" w:lineRule="exact"/>
                          <w:ind w:left="265" w:right="0" w:hanging="160"/>
                          <w:jc w:val="left"/>
                          <w:rPr>
                            <w:sz w:val="21"/>
                          </w:rPr>
                        </w:pPr>
                        <w:r>
                          <w:rPr>
                            <w:sz w:val="21"/>
                          </w:rPr>
                          <w:t>通过紧紧围绕农村环境综合整治中存在的突出问题、难点问题，大力推进清垃圾、改厕等工作，进一步改善农村生态环境、提高人民生活质量。</w:t>
                        </w:r>
                      </w:p>
                      <w:p>
                        <w:pPr>
                          <w:pStyle w:val="13"/>
                          <w:spacing w:before="4"/>
                          <w:rPr>
                            <w:rFonts w:ascii="方正仿宋_GBK"/>
                            <w:sz w:val="17"/>
                          </w:rPr>
                        </w:pPr>
                      </w:p>
                      <w:p>
                        <w:pPr>
                          <w:pStyle w:val="13"/>
                          <w:numPr>
                            <w:ilvl w:val="0"/>
                            <w:numId w:val="3"/>
                          </w:numPr>
                          <w:tabs>
                            <w:tab w:val="left" w:pos="266"/>
                          </w:tabs>
                          <w:spacing w:before="0" w:after="0" w:line="240" w:lineRule="auto"/>
                          <w:ind w:left="265" w:right="0" w:hanging="160"/>
                          <w:jc w:val="left"/>
                          <w:rPr>
                            <w:sz w:val="21"/>
                          </w:rPr>
                        </w:pPr>
                        <w:r>
                          <w:rPr>
                            <w:sz w:val="21"/>
                          </w:rPr>
                          <w:t>通过有效解决村庄环境脏、乱、差问题，基本实现村容村貌干净整洁有序，村民清洁卫生文明意识明显提高。</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4"/>
                          <w:rPr>
                            <w:rFonts w:ascii="方正仿宋_GBK"/>
                            <w:sz w:val="34"/>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重点污染治理工程数量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反映完成的重点污染治理工程数量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≥5 件</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年度预算安</w:t>
                        </w:r>
                      </w:p>
                      <w:p>
                        <w:pPr>
                          <w:pStyle w:val="13"/>
                          <w:spacing w:line="288"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宣传次数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反映下乡宣传次数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≥50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5" w:lineRule="exact"/>
                          <w:ind w:left="108"/>
                          <w:rPr>
                            <w:sz w:val="21"/>
                          </w:rPr>
                        </w:pPr>
                        <w:r>
                          <w:rPr>
                            <w:sz w:val="21"/>
                          </w:rPr>
                          <w:t>年度预算安</w:t>
                        </w:r>
                      </w:p>
                      <w:p>
                        <w:pPr>
                          <w:pStyle w:val="13"/>
                          <w:spacing w:line="290"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下乡检查工作</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反映每年下乡检查工作的次数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≥50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年度预算安</w:t>
                        </w:r>
                      </w:p>
                      <w:p>
                        <w:pPr>
                          <w:pStyle w:val="13"/>
                          <w:spacing w:line="288"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6"/>
                          <w:rPr>
                            <w:sz w:val="21"/>
                          </w:rPr>
                        </w:pPr>
                        <w:r>
                          <w:rPr>
                            <w:sz w:val="21"/>
                          </w:rPr>
                          <w:t>发现重大环保事件数量比率</w:t>
                        </w:r>
                      </w:p>
                      <w:p>
                        <w:pPr>
                          <w:pStyle w:val="13"/>
                          <w:spacing w:line="287" w:lineRule="exact"/>
                          <w:ind w:left="106"/>
                          <w:rPr>
                            <w:sz w:val="21"/>
                          </w:rPr>
                        </w:pPr>
                        <w:r>
                          <w:rPr>
                            <w:sz w:val="21"/>
                          </w:rPr>
                          <w:t>（%）</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在规定时间内督查发现的重大环保事件数占重大环保事</w:t>
                        </w:r>
                      </w:p>
                      <w:p>
                        <w:pPr>
                          <w:pStyle w:val="13"/>
                          <w:spacing w:line="287" w:lineRule="exact"/>
                          <w:ind w:left="108"/>
                          <w:rPr>
                            <w:sz w:val="21"/>
                          </w:rPr>
                        </w:pPr>
                        <w:r>
                          <w:rPr>
                            <w:sz w:val="21"/>
                          </w:rPr>
                          <w:t>件总数的比率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≥90%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年度预算安</w:t>
                        </w:r>
                      </w:p>
                      <w:p>
                        <w:pPr>
                          <w:pStyle w:val="13"/>
                          <w:spacing w:line="287"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检查时间</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反映下乡检查工作的时间</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≥100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年度预算安</w:t>
                        </w:r>
                      </w:p>
                      <w:p>
                        <w:pPr>
                          <w:pStyle w:val="13"/>
                          <w:spacing w:line="289"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支出控制数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总体控制在年度预算额度内</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≤4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年度预算安</w:t>
                        </w:r>
                      </w:p>
                      <w:p>
                        <w:pPr>
                          <w:pStyle w:val="13"/>
                          <w:spacing w:line="288"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2"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8"/>
                          <w:rPr>
                            <w:sz w:val="21"/>
                          </w:rPr>
                        </w:pPr>
                        <w:r>
                          <w:rPr>
                            <w:sz w:val="21"/>
                          </w:rPr>
                          <w:t>效益指标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社会效益指标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提高人民生活质量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通过大力推进清垃圾、改厕等工作，进一步改善农村生</w:t>
                        </w:r>
                      </w:p>
                      <w:p>
                        <w:pPr>
                          <w:pStyle w:val="13"/>
                          <w:spacing w:line="287" w:lineRule="exact"/>
                          <w:ind w:left="108"/>
                          <w:rPr>
                            <w:sz w:val="21"/>
                          </w:rPr>
                        </w:pPr>
                        <w:r>
                          <w:rPr>
                            <w:sz w:val="21"/>
                          </w:rPr>
                          <w:t>态环境、提高人民生活质量,重点污染治理工程数量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≥15 件</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年度预算安</w:t>
                        </w:r>
                      </w:p>
                      <w:p>
                        <w:pPr>
                          <w:pStyle w:val="13"/>
                          <w:spacing w:line="287" w:lineRule="exact"/>
                          <w:ind w:left="108"/>
                          <w:rPr>
                            <w:sz w:val="21"/>
                          </w:rPr>
                        </w:pPr>
                        <w:r>
                          <w:rPr>
                            <w:w w:val="99"/>
                            <w:sz w:val="21"/>
                          </w:rPr>
                          <w:t>排</w:t>
                        </w:r>
                      </w:p>
                    </w:tc>
                  </w:tr>
                </w:tbl>
                <w:p>
                  <w:pPr>
                    <w:pStyle w:val="5"/>
                  </w:pPr>
                </w:p>
              </w:txbxContent>
            </v:textbox>
          </v:shape>
        </w:pict>
      </w:r>
    </w:p>
    <w:p>
      <w:pPr>
        <w:pStyle w:val="5"/>
        <w:spacing w:before="31"/>
        <w:ind w:left="939"/>
      </w:pPr>
      <w:r>
        <w:t>3、农村环境综合整治工作经费绩效目标表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rPr>
                <w:rFonts w:ascii="Times New Roman"/>
                <w:sz w:val="20"/>
              </w:rPr>
            </w:pPr>
          </w:p>
        </w:tc>
        <w:tc>
          <w:tcPr>
            <w:tcW w:w="2268" w:type="dxa"/>
          </w:tcPr>
          <w:p>
            <w:pPr>
              <w:pStyle w:val="13"/>
              <w:spacing w:before="139"/>
              <w:ind w:left="106"/>
              <w:rPr>
                <w:sz w:val="21"/>
              </w:rPr>
            </w:pPr>
            <w:r>
              <w:rPr>
                <w:sz w:val="21"/>
              </w:rPr>
              <w:t>生态效益指标</w:t>
            </w:r>
          </w:p>
        </w:tc>
        <w:tc>
          <w:tcPr>
            <w:tcW w:w="2835" w:type="dxa"/>
          </w:tcPr>
          <w:p>
            <w:pPr>
              <w:pStyle w:val="13"/>
              <w:spacing w:before="139"/>
              <w:ind w:left="106"/>
              <w:rPr>
                <w:sz w:val="21"/>
              </w:rPr>
            </w:pPr>
            <w:r>
              <w:rPr>
                <w:sz w:val="21"/>
              </w:rPr>
              <w:t>进一步改善农村生态环境</w:t>
            </w:r>
          </w:p>
        </w:tc>
        <w:tc>
          <w:tcPr>
            <w:tcW w:w="5386" w:type="dxa"/>
          </w:tcPr>
          <w:p>
            <w:pPr>
              <w:pStyle w:val="13"/>
              <w:spacing w:line="307" w:lineRule="exact"/>
              <w:ind w:left="108"/>
              <w:rPr>
                <w:sz w:val="21"/>
              </w:rPr>
            </w:pPr>
            <w:r>
              <w:rPr>
                <w:sz w:val="21"/>
              </w:rPr>
              <w:t>进一步改善农村生态环境，实现村容村貌干净整洁有序,</w:t>
            </w:r>
          </w:p>
          <w:p>
            <w:pPr>
              <w:pStyle w:val="13"/>
              <w:spacing w:line="288" w:lineRule="exact"/>
              <w:ind w:left="108"/>
              <w:rPr>
                <w:sz w:val="21"/>
              </w:rPr>
            </w:pPr>
            <w:r>
              <w:rPr>
                <w:sz w:val="21"/>
              </w:rPr>
              <w:t>改善生态环境村数量</w:t>
            </w:r>
          </w:p>
        </w:tc>
        <w:tc>
          <w:tcPr>
            <w:tcW w:w="2268" w:type="dxa"/>
          </w:tcPr>
          <w:p>
            <w:pPr>
              <w:pStyle w:val="13"/>
              <w:spacing w:before="139"/>
              <w:ind w:left="108"/>
              <w:rPr>
                <w:sz w:val="21"/>
              </w:rPr>
            </w:pPr>
            <w:r>
              <w:rPr>
                <w:sz w:val="21"/>
              </w:rPr>
              <w:t>17 个</w:t>
            </w:r>
          </w:p>
        </w:tc>
        <w:tc>
          <w:tcPr>
            <w:tcW w:w="1276" w:type="dxa"/>
          </w:tcPr>
          <w:p>
            <w:pPr>
              <w:pStyle w:val="13"/>
              <w:spacing w:line="307" w:lineRule="exact"/>
              <w:ind w:left="108"/>
              <w:rPr>
                <w:sz w:val="21"/>
              </w:rPr>
            </w:pPr>
            <w:r>
              <w:rPr>
                <w:sz w:val="21"/>
              </w:rPr>
              <w:t>年度预算安</w:t>
            </w:r>
          </w:p>
          <w:p>
            <w:pPr>
              <w:pStyle w:val="13"/>
              <w:spacing w:line="288" w:lineRule="exact"/>
              <w:ind w:left="108"/>
              <w:rPr>
                <w:sz w:val="21"/>
              </w:rPr>
            </w:pPr>
            <w:r>
              <w:rPr>
                <w:w w:val="99"/>
                <w:sz w:val="21"/>
              </w:rPr>
              <w:t>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76" w:type="dxa"/>
          </w:tcPr>
          <w:p>
            <w:pPr>
              <w:pStyle w:val="13"/>
              <w:spacing w:before="140"/>
              <w:ind w:left="88" w:right="74"/>
              <w:jc w:val="center"/>
              <w:rPr>
                <w:sz w:val="21"/>
              </w:rPr>
            </w:pPr>
            <w:r>
              <w:rPr>
                <w:sz w:val="21"/>
              </w:rPr>
              <w:t>满意度指标</w:t>
            </w:r>
          </w:p>
        </w:tc>
        <w:tc>
          <w:tcPr>
            <w:tcW w:w="2268" w:type="dxa"/>
          </w:tcPr>
          <w:p>
            <w:pPr>
              <w:pStyle w:val="13"/>
              <w:spacing w:before="140"/>
              <w:ind w:left="106"/>
              <w:rPr>
                <w:sz w:val="21"/>
              </w:rPr>
            </w:pPr>
            <w:r>
              <w:rPr>
                <w:sz w:val="21"/>
              </w:rPr>
              <w:t>服务对象满意度指标</w:t>
            </w:r>
          </w:p>
        </w:tc>
        <w:tc>
          <w:tcPr>
            <w:tcW w:w="2835" w:type="dxa"/>
          </w:tcPr>
          <w:p>
            <w:pPr>
              <w:pStyle w:val="13"/>
              <w:spacing w:before="140"/>
              <w:ind w:left="106"/>
              <w:rPr>
                <w:sz w:val="21"/>
              </w:rPr>
            </w:pPr>
            <w:r>
              <w:rPr>
                <w:sz w:val="21"/>
              </w:rPr>
              <w:t>群众满意度</w:t>
            </w:r>
          </w:p>
        </w:tc>
        <w:tc>
          <w:tcPr>
            <w:tcW w:w="5386" w:type="dxa"/>
          </w:tcPr>
          <w:p>
            <w:pPr>
              <w:pStyle w:val="13"/>
              <w:spacing w:line="308" w:lineRule="exact"/>
              <w:ind w:left="108"/>
              <w:rPr>
                <w:sz w:val="21"/>
              </w:rPr>
            </w:pPr>
            <w:r>
              <w:rPr>
                <w:sz w:val="21"/>
              </w:rPr>
              <w:t>相关人员调查中，满意和较满意的人数占全部调查人数</w:t>
            </w:r>
          </w:p>
          <w:p>
            <w:pPr>
              <w:pStyle w:val="13"/>
              <w:spacing w:line="288" w:lineRule="exact"/>
              <w:ind w:left="108"/>
              <w:rPr>
                <w:sz w:val="21"/>
              </w:rPr>
            </w:pPr>
            <w:r>
              <w:rPr>
                <w:sz w:val="21"/>
              </w:rPr>
              <w:t>的比率</w:t>
            </w:r>
          </w:p>
        </w:tc>
        <w:tc>
          <w:tcPr>
            <w:tcW w:w="2268" w:type="dxa"/>
          </w:tcPr>
          <w:p>
            <w:pPr>
              <w:pStyle w:val="13"/>
              <w:spacing w:before="140"/>
              <w:ind w:left="108"/>
              <w:rPr>
                <w:sz w:val="21"/>
              </w:rPr>
            </w:pPr>
            <w:r>
              <w:rPr>
                <w:sz w:val="21"/>
              </w:rPr>
              <w:t>≥95%</w:t>
            </w:r>
          </w:p>
        </w:tc>
        <w:tc>
          <w:tcPr>
            <w:tcW w:w="1276" w:type="dxa"/>
          </w:tcPr>
          <w:p>
            <w:pPr>
              <w:pStyle w:val="13"/>
              <w:spacing w:before="140"/>
              <w:ind w:left="108"/>
              <w:rPr>
                <w:sz w:val="21"/>
              </w:rPr>
            </w:pPr>
            <w:r>
              <w:rPr>
                <w:sz w:val="21"/>
              </w:rPr>
              <w:t>调查问卷</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r>
        <w:pict>
          <v:shape id="_x0000_s1038" o:spid="_x0000_s1038" o:spt="202" type="#_x0000_t202" style="position:absolute;left:0pt;margin-left:37.85pt;margin-top:88.3pt;height:448.6pt;width:766.55pt;mso-position-horizontal-relative:page;mso-position-vertical-relative:page;z-index:251665408;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13032125P00334910286J</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全国自然灾害综合风险普查工作经费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1.00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安排预算资金 1 万元，其中财政拨款 1 万元，用于全国自然风险普查工作。</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2238" w:leftChars="0" w:right="2223" w:rightChars="0"/>
                          <w:jc w:val="center"/>
                          <w:rPr>
                            <w:sz w:val="21"/>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1" w:leftChars="0" w:right="0" w:rightChars="0"/>
                          <w:jc w:val="center"/>
                          <w:rPr>
                            <w:sz w:val="21"/>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909" w:leftChars="0" w:right="898" w:rightChars="0"/>
                          <w:jc w:val="center"/>
                          <w:rPr>
                            <w:sz w:val="21"/>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406" w:leftChars="0" w:right="1394" w:rightChars="0"/>
                          <w:jc w:val="center"/>
                          <w:rPr>
                            <w:sz w:val="21"/>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40"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4"/>
                          </w:numPr>
                          <w:tabs>
                            <w:tab w:val="left" w:pos="266"/>
                          </w:tabs>
                          <w:spacing w:before="0" w:after="0" w:line="306" w:lineRule="exact"/>
                          <w:ind w:left="265" w:right="0" w:hanging="160"/>
                          <w:jc w:val="left"/>
                          <w:rPr>
                            <w:sz w:val="21"/>
                          </w:rPr>
                        </w:pPr>
                        <w:r>
                          <w:rPr>
                            <w:sz w:val="21"/>
                          </w:rPr>
                          <w:t>通过发现问题隐患，及早上报处置，能够降低人民群众生命财产损失。</w:t>
                        </w:r>
                      </w:p>
                      <w:p>
                        <w:pPr>
                          <w:pStyle w:val="13"/>
                          <w:numPr>
                            <w:ilvl w:val="0"/>
                            <w:numId w:val="4"/>
                          </w:numPr>
                          <w:tabs>
                            <w:tab w:val="left" w:pos="266"/>
                          </w:tabs>
                          <w:spacing w:before="0" w:after="0" w:line="321" w:lineRule="exact"/>
                          <w:ind w:left="265" w:right="0" w:hanging="160"/>
                          <w:jc w:val="left"/>
                          <w:rPr>
                            <w:sz w:val="21"/>
                          </w:rPr>
                        </w:pPr>
                        <w:r>
                          <w:rPr>
                            <w:sz w:val="21"/>
                          </w:rPr>
                          <w:t>通过辖区内自然灾害风险普查，达到增强群众防范意识。</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3"/>
                          <w:rPr>
                            <w:rFonts w:ascii="方正仿宋_GBK"/>
                            <w:sz w:val="34"/>
                          </w:rPr>
                        </w:pPr>
                      </w:p>
                      <w:p>
                        <w:pPr>
                          <w:pStyle w:val="13"/>
                          <w:spacing w:before="1"/>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风险普查次数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反映每年安排风险普查次</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≥2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自然灾害风险普查的村个数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反映风险普查村的个数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17 个</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风险排查率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反映普查发现隐患数量占年度自然灾害总数的比率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≥80%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普查自然灾害类型</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本次普查涉及的自然灾害类型个数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≥6 项</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工作及时性</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反映每年最低上下半年各一次风险普查</w:t>
                        </w:r>
                      </w:p>
                    </w:tc>
                    <w:tc>
                      <w:tcPr>
                        <w:tcW w:w="2268"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上半年 6 月底前，下</w:t>
                        </w:r>
                      </w:p>
                      <w:p>
                        <w:pPr>
                          <w:pStyle w:val="13"/>
                          <w:spacing w:line="289" w:lineRule="exact"/>
                          <w:ind w:left="108"/>
                          <w:rPr>
                            <w:sz w:val="21"/>
                          </w:rPr>
                        </w:pPr>
                        <w:r>
                          <w:rPr>
                            <w:sz w:val="21"/>
                          </w:rPr>
                          <w:t>半年 12 月底前完成</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办公费</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期间发生的办公费用</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年度工作计</w:t>
                        </w:r>
                      </w:p>
                      <w:p>
                        <w:pPr>
                          <w:pStyle w:val="13"/>
                          <w:spacing w:line="287"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28"/>
                          </w:rPr>
                        </w:pPr>
                      </w:p>
                      <w:p>
                        <w:pPr>
                          <w:pStyle w:val="13"/>
                          <w:ind w:left="218"/>
                          <w:rPr>
                            <w:sz w:val="21"/>
                          </w:rPr>
                        </w:pPr>
                        <w:r>
                          <w:rPr>
                            <w:sz w:val="21"/>
                          </w:rPr>
                          <w:t>效益指标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经济效益指标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挽回经济损失</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反映普查发现隐患及时消除，挽回经济损失</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≥100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90"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2"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社会效益指标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维护社会稳定</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反映降低因自然灾害造成群众恐慌情绪</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≥50%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6" w:lineRule="exact"/>
                          <w:ind w:left="108"/>
                          <w:rPr>
                            <w:sz w:val="21"/>
                          </w:rPr>
                        </w:pPr>
                        <w:r>
                          <w:rPr>
                            <w:w w:val="99"/>
                            <w:sz w:val="21"/>
                          </w:rPr>
                          <w:t>划</w:t>
                        </w:r>
                      </w:p>
                    </w:tc>
                  </w:tr>
                </w:tbl>
                <w:p>
                  <w:pPr>
                    <w:pStyle w:val="5"/>
                  </w:pPr>
                </w:p>
              </w:txbxContent>
            </v:textbox>
          </v:shape>
        </w:pict>
      </w:r>
    </w:p>
    <w:p>
      <w:pPr>
        <w:pStyle w:val="5"/>
        <w:spacing w:before="31"/>
        <w:ind w:left="939"/>
      </w:pPr>
      <w:r>
        <w:t>4、全国自然灾害综合风险普查工作经费绩效目标表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1276" w:type="dxa"/>
          </w:tcPr>
          <w:p>
            <w:pPr>
              <w:pStyle w:val="13"/>
              <w:spacing w:before="2"/>
              <w:rPr>
                <w:rFonts w:ascii="方正仿宋_GBK"/>
                <w:sz w:val="18"/>
              </w:rPr>
            </w:pPr>
          </w:p>
          <w:p>
            <w:pPr>
              <w:pStyle w:val="13"/>
              <w:ind w:left="88" w:right="74"/>
              <w:jc w:val="center"/>
              <w:rPr>
                <w:sz w:val="21"/>
              </w:rPr>
            </w:pPr>
            <w:r>
              <w:rPr>
                <w:sz w:val="21"/>
              </w:rPr>
              <w:t>满意度指标</w:t>
            </w:r>
          </w:p>
        </w:tc>
        <w:tc>
          <w:tcPr>
            <w:tcW w:w="2268" w:type="dxa"/>
          </w:tcPr>
          <w:p>
            <w:pPr>
              <w:pStyle w:val="13"/>
              <w:spacing w:before="2"/>
              <w:rPr>
                <w:rFonts w:ascii="方正仿宋_GBK"/>
                <w:sz w:val="18"/>
              </w:rPr>
            </w:pPr>
          </w:p>
          <w:p>
            <w:pPr>
              <w:pStyle w:val="13"/>
              <w:ind w:left="106"/>
              <w:rPr>
                <w:sz w:val="21"/>
              </w:rPr>
            </w:pPr>
            <w:r>
              <w:rPr>
                <w:sz w:val="21"/>
              </w:rPr>
              <w:t>服务对象满意度指标</w:t>
            </w:r>
          </w:p>
        </w:tc>
        <w:tc>
          <w:tcPr>
            <w:tcW w:w="2835" w:type="dxa"/>
          </w:tcPr>
          <w:p>
            <w:pPr>
              <w:pStyle w:val="13"/>
              <w:spacing w:before="2"/>
              <w:rPr>
                <w:rFonts w:ascii="方正仿宋_GBK"/>
                <w:sz w:val="18"/>
              </w:rPr>
            </w:pPr>
          </w:p>
          <w:p>
            <w:pPr>
              <w:pStyle w:val="13"/>
              <w:ind w:left="106"/>
              <w:rPr>
                <w:sz w:val="21"/>
              </w:rPr>
            </w:pPr>
            <w:r>
              <w:rPr>
                <w:sz w:val="21"/>
              </w:rPr>
              <w:t>服务对象调查满意率</w:t>
            </w:r>
          </w:p>
        </w:tc>
        <w:tc>
          <w:tcPr>
            <w:tcW w:w="5386" w:type="dxa"/>
          </w:tcPr>
          <w:p>
            <w:pPr>
              <w:pStyle w:val="13"/>
              <w:spacing w:before="2"/>
              <w:rPr>
                <w:rFonts w:ascii="方正仿宋_GBK"/>
                <w:sz w:val="18"/>
              </w:rPr>
            </w:pPr>
          </w:p>
          <w:p>
            <w:pPr>
              <w:pStyle w:val="13"/>
              <w:ind w:left="108"/>
              <w:rPr>
                <w:sz w:val="21"/>
              </w:rPr>
            </w:pPr>
            <w:r>
              <w:rPr>
                <w:sz w:val="21"/>
              </w:rPr>
              <w:t>群众对风险普查工作的满意率</w:t>
            </w:r>
          </w:p>
        </w:tc>
        <w:tc>
          <w:tcPr>
            <w:tcW w:w="2268" w:type="dxa"/>
          </w:tcPr>
          <w:p>
            <w:pPr>
              <w:pStyle w:val="13"/>
              <w:spacing w:before="2"/>
              <w:rPr>
                <w:rFonts w:ascii="方正仿宋_GBK"/>
                <w:sz w:val="18"/>
              </w:rPr>
            </w:pPr>
          </w:p>
          <w:p>
            <w:pPr>
              <w:pStyle w:val="13"/>
              <w:ind w:left="108"/>
              <w:rPr>
                <w:sz w:val="21"/>
              </w:rPr>
            </w:pPr>
            <w:r>
              <w:rPr>
                <w:sz w:val="21"/>
              </w:rPr>
              <w:t>≥90%</w:t>
            </w:r>
          </w:p>
        </w:tc>
        <w:tc>
          <w:tcPr>
            <w:tcW w:w="1276" w:type="dxa"/>
          </w:tcPr>
          <w:p>
            <w:pPr>
              <w:pStyle w:val="13"/>
              <w:spacing w:line="321" w:lineRule="exact"/>
              <w:ind w:left="108"/>
              <w:rPr>
                <w:sz w:val="21"/>
              </w:rPr>
            </w:pPr>
            <w:r>
              <w:rPr>
                <w:sz w:val="21"/>
              </w:rPr>
              <w:t>问卷调查</w:t>
            </w:r>
          </w:p>
        </w:tc>
      </w:tr>
    </w:tbl>
    <w:p>
      <w:pPr>
        <w:spacing w:after="0" w:line="321" w:lineRule="exact"/>
        <w:rPr>
          <w:sz w:val="21"/>
        </w:rPr>
        <w:sectPr>
          <w:pgSz w:w="16840" w:h="11900" w:orient="landscape"/>
          <w:pgMar w:top="1100" w:right="640" w:bottom="900" w:left="640" w:header="0" w:footer="786" w:gutter="0"/>
          <w:cols w:space="720" w:num="1"/>
        </w:sectPr>
      </w:pPr>
    </w:p>
    <w:p>
      <w:pPr>
        <w:pStyle w:val="5"/>
        <w:spacing w:before="13"/>
        <w:rPr>
          <w:sz w:val="12"/>
        </w:rPr>
      </w:pPr>
      <w:r>
        <w:pict>
          <v:shape id="_x0000_s1039" o:spid="_x0000_s1039" o:spt="202" type="#_x0000_t202" style="position:absolute;left:0pt;margin-left:37.85pt;margin-top:88.3pt;height:444.75pt;width:766.55pt;mso-position-horizontal-relative:page;mso-position-vertical-relative:page;z-index:251666432;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13032125P00334910281G</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人大代表之家工作经费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10"/>
                          <w:rPr>
                            <w:rFonts w:ascii="方正仿宋_GBK"/>
                            <w:sz w:val="21"/>
                          </w:rPr>
                        </w:pPr>
                      </w:p>
                      <w:p>
                        <w:pPr>
                          <w:pStyle w:val="13"/>
                          <w:spacing w:line="220"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1.00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line="320" w:lineRule="exact"/>
                          <w:ind w:left="106"/>
                          <w:rPr>
                            <w:sz w:val="21"/>
                          </w:rPr>
                        </w:pPr>
                        <w:r>
                          <w:rPr>
                            <w:sz w:val="21"/>
                          </w:rPr>
                          <w:t>"预算安排 1 万元，其中财政拨款 1 万元。主要用于人大代表之家工作经费。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1" w:line="220"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2238" w:leftChars="0" w:right="2223" w:rightChars="0"/>
                          <w:jc w:val="center"/>
                          <w:rPr>
                            <w:sz w:val="21"/>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1" w:leftChars="0" w:right="0" w:rightChars="0"/>
                          <w:jc w:val="center"/>
                          <w:rPr>
                            <w:sz w:val="21"/>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909" w:leftChars="0" w:right="898" w:rightChars="0"/>
                          <w:jc w:val="center"/>
                          <w:rPr>
                            <w:sz w:val="21"/>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406" w:leftChars="0" w:right="1394" w:rightChars="0"/>
                          <w:jc w:val="center"/>
                          <w:rPr>
                            <w:sz w:val="21"/>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3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spacing w:before="1"/>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5"/>
                          </w:numPr>
                          <w:tabs>
                            <w:tab w:val="left" w:pos="266"/>
                          </w:tabs>
                          <w:spacing w:before="4" w:after="0" w:line="220" w:lineRule="auto"/>
                          <w:ind w:left="106" w:right="102" w:firstLine="0"/>
                          <w:jc w:val="left"/>
                          <w:rPr>
                            <w:sz w:val="21"/>
                          </w:rPr>
                        </w:pPr>
                        <w:r>
                          <w:rPr>
                            <w:w w:val="95"/>
                            <w:sz w:val="21"/>
                          </w:rPr>
                          <w:t xml:space="preserve">通过学习宣传培训，开展代表活动，使得人大机关团体密切联系群众，能够定期开展人大代表接访、走访、约访、回访等工作，接受群众监督，提出          </w:t>
                        </w:r>
                        <w:r>
                          <w:rPr>
                            <w:sz w:val="21"/>
                          </w:rPr>
                          <w:t>议案建议。</w:t>
                        </w:r>
                      </w:p>
                      <w:p>
                        <w:pPr>
                          <w:pStyle w:val="13"/>
                          <w:numPr>
                            <w:ilvl w:val="0"/>
                            <w:numId w:val="5"/>
                          </w:numPr>
                          <w:tabs>
                            <w:tab w:val="left" w:pos="266"/>
                          </w:tabs>
                          <w:spacing w:before="0" w:after="0" w:line="298" w:lineRule="exact"/>
                          <w:ind w:left="265" w:right="0" w:hanging="160"/>
                          <w:jc w:val="left"/>
                          <w:rPr>
                            <w:sz w:val="21"/>
                          </w:rPr>
                        </w:pPr>
                        <w:r>
                          <w:rPr>
                            <w:sz w:val="21"/>
                          </w:rPr>
                          <w:t>通过开展人大代表之家工作，提供场地和经费，有利于学习宣传宪法法律和党的路线方针政策及各级党委政府重大决策部署，定期开展代表活动。</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40"/>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88" w:right="77"/>
                          <w:jc w:val="center"/>
                          <w:rPr>
                            <w:b/>
                            <w:sz w:val="21"/>
                          </w:rPr>
                        </w:pPr>
                        <w:r>
                          <w:rPr>
                            <w:b/>
                            <w:sz w:val="21"/>
                          </w:rPr>
                          <w:t>指标值确定</w:t>
                        </w:r>
                      </w:p>
                      <w:p>
                        <w:pPr>
                          <w:pStyle w:val="13"/>
                          <w:spacing w:line="288"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2"/>
                          <w:rPr>
                            <w:rFonts w:ascii="方正仿宋_GBK"/>
                            <w:sz w:val="29"/>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组织代表参加活动次数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line="320" w:lineRule="exact"/>
                          <w:ind w:left="108"/>
                          <w:rPr>
                            <w:sz w:val="21"/>
                          </w:rPr>
                        </w:pPr>
                        <w:r>
                          <w:rPr>
                            <w:sz w:val="21"/>
                          </w:rPr>
                          <w:t>计划召开学习宣传培训活动次数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≥2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5" w:lineRule="exact"/>
                          <w:ind w:left="108"/>
                          <w:rPr>
                            <w:sz w:val="21"/>
                          </w:rPr>
                        </w:pPr>
                        <w:r>
                          <w:rPr>
                            <w:sz w:val="21"/>
                          </w:rPr>
                          <w:t>人大活动工</w:t>
                        </w:r>
                      </w:p>
                      <w:p>
                        <w:pPr>
                          <w:pStyle w:val="13"/>
                          <w:spacing w:line="290" w:lineRule="exact"/>
                          <w:ind w:left="108"/>
                          <w:rPr>
                            <w:sz w:val="21"/>
                          </w:rPr>
                        </w:pPr>
                        <w:r>
                          <w:rPr>
                            <w:sz w:val="21"/>
                          </w:rPr>
                          <w:t>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开展调研的次数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计划开展调研的次数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≥5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人大活动工</w:t>
                        </w:r>
                      </w:p>
                      <w:p>
                        <w:pPr>
                          <w:pStyle w:val="13"/>
                          <w:spacing w:line="288" w:lineRule="exact"/>
                          <w:ind w:left="108"/>
                          <w:rPr>
                            <w:sz w:val="21"/>
                          </w:rPr>
                        </w:pPr>
                        <w:r>
                          <w:rPr>
                            <w:sz w:val="21"/>
                          </w:rPr>
                          <w:t>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人大代表数量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反映乡级人大代表数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53 人</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人大活动工</w:t>
                        </w:r>
                      </w:p>
                      <w:p>
                        <w:pPr>
                          <w:pStyle w:val="13"/>
                          <w:spacing w:line="287" w:lineRule="exact"/>
                          <w:ind w:left="108"/>
                          <w:rPr>
                            <w:sz w:val="21"/>
                          </w:rPr>
                        </w:pPr>
                        <w:r>
                          <w:rPr>
                            <w:sz w:val="21"/>
                          </w:rPr>
                          <w:t>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完成调研报告数量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当年完成调研报告的数量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≥2 篇</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人大活动工</w:t>
                        </w:r>
                      </w:p>
                      <w:p>
                        <w:pPr>
                          <w:pStyle w:val="13"/>
                          <w:spacing w:line="289" w:lineRule="exact"/>
                          <w:ind w:left="108"/>
                          <w:rPr>
                            <w:sz w:val="21"/>
                          </w:rPr>
                        </w:pPr>
                        <w:r>
                          <w:rPr>
                            <w:sz w:val="21"/>
                          </w:rPr>
                          <w:t>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活动完成率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做好协调组织工作，为代表依法履职提供服务</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人大活动工</w:t>
                        </w:r>
                      </w:p>
                      <w:p>
                        <w:pPr>
                          <w:pStyle w:val="13"/>
                          <w:spacing w:line="288" w:lineRule="exact"/>
                          <w:ind w:left="108"/>
                          <w:rPr>
                            <w:sz w:val="21"/>
                          </w:rPr>
                        </w:pPr>
                        <w:r>
                          <w:rPr>
                            <w:sz w:val="21"/>
                          </w:rPr>
                          <w:t>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6"/>
                          <w:rPr>
                            <w:sz w:val="21"/>
                          </w:rPr>
                        </w:pPr>
                        <w:r>
                          <w:rPr>
                            <w:sz w:val="21"/>
                          </w:rPr>
                          <w:t>学习宣传培训，开展代表活</w:t>
                        </w:r>
                      </w:p>
                      <w:p>
                        <w:pPr>
                          <w:pStyle w:val="13"/>
                          <w:spacing w:line="289" w:lineRule="exact"/>
                          <w:ind w:left="106"/>
                          <w:rPr>
                            <w:sz w:val="21"/>
                          </w:rPr>
                        </w:pPr>
                        <w:r>
                          <w:rPr>
                            <w:w w:val="99"/>
                            <w:sz w:val="21"/>
                          </w:rPr>
                          <w:t>动</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做好协调组织工作,为代表依法履责提供服务</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人大活动工</w:t>
                        </w:r>
                      </w:p>
                      <w:p>
                        <w:pPr>
                          <w:pStyle w:val="13"/>
                          <w:spacing w:line="289" w:lineRule="exact"/>
                          <w:ind w:left="108"/>
                          <w:rPr>
                            <w:sz w:val="21"/>
                          </w:rPr>
                        </w:pPr>
                        <w:r>
                          <w:rPr>
                            <w:sz w:val="21"/>
                          </w:rPr>
                          <w:t>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3"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支出控制数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总体控制在年度预算额度内</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人大活动工</w:t>
                        </w:r>
                      </w:p>
                      <w:p>
                        <w:pPr>
                          <w:pStyle w:val="13"/>
                          <w:spacing w:line="286" w:lineRule="exact"/>
                          <w:ind w:left="108"/>
                          <w:rPr>
                            <w:sz w:val="21"/>
                          </w:rPr>
                        </w:pPr>
                        <w:r>
                          <w:rPr>
                            <w:sz w:val="21"/>
                          </w:rPr>
                          <w:t>作计划</w:t>
                        </w:r>
                      </w:p>
                    </w:tc>
                  </w:tr>
                </w:tbl>
                <w:p>
                  <w:pPr>
                    <w:pStyle w:val="5"/>
                  </w:pPr>
                </w:p>
              </w:txbxContent>
            </v:textbox>
          </v:shape>
        </w:pict>
      </w:r>
    </w:p>
    <w:p>
      <w:pPr>
        <w:pStyle w:val="5"/>
        <w:spacing w:before="31"/>
        <w:ind w:left="939"/>
      </w:pPr>
      <w:r>
        <w:t>5、人大代表之家工作经费绩效目标表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vMerge w:val="restart"/>
          </w:tcPr>
          <w:p>
            <w:pPr>
              <w:pStyle w:val="13"/>
              <w:spacing w:before="1"/>
              <w:rPr>
                <w:rFonts w:ascii="方正仿宋_GBK"/>
                <w:sz w:val="28"/>
              </w:rPr>
            </w:pPr>
          </w:p>
          <w:p>
            <w:pPr>
              <w:pStyle w:val="13"/>
              <w:ind w:left="218"/>
              <w:rPr>
                <w:sz w:val="21"/>
              </w:rPr>
            </w:pPr>
            <w:r>
              <w:rPr>
                <w:sz w:val="21"/>
              </w:rPr>
              <w:t>效益指标</w:t>
            </w:r>
          </w:p>
        </w:tc>
        <w:tc>
          <w:tcPr>
            <w:tcW w:w="2268" w:type="dxa"/>
          </w:tcPr>
          <w:p>
            <w:pPr>
              <w:pStyle w:val="13"/>
              <w:spacing w:before="139"/>
              <w:ind w:left="106"/>
              <w:rPr>
                <w:sz w:val="21"/>
              </w:rPr>
            </w:pPr>
            <w:r>
              <w:rPr>
                <w:sz w:val="21"/>
              </w:rPr>
              <w:t>社会效益指标</w:t>
            </w:r>
          </w:p>
        </w:tc>
        <w:tc>
          <w:tcPr>
            <w:tcW w:w="2835" w:type="dxa"/>
          </w:tcPr>
          <w:p>
            <w:pPr>
              <w:pStyle w:val="13"/>
              <w:spacing w:before="139"/>
              <w:ind w:left="106"/>
              <w:rPr>
                <w:sz w:val="21"/>
              </w:rPr>
            </w:pPr>
            <w:r>
              <w:rPr>
                <w:sz w:val="21"/>
              </w:rPr>
              <w:t>意见建议采纳率</w:t>
            </w:r>
          </w:p>
        </w:tc>
        <w:tc>
          <w:tcPr>
            <w:tcW w:w="5386" w:type="dxa"/>
          </w:tcPr>
          <w:p>
            <w:pPr>
              <w:pStyle w:val="13"/>
              <w:spacing w:before="139"/>
              <w:ind w:left="108"/>
              <w:rPr>
                <w:sz w:val="21"/>
              </w:rPr>
            </w:pPr>
            <w:r>
              <w:rPr>
                <w:sz w:val="21"/>
              </w:rPr>
              <w:t>人大代表提出建议,被采纳率</w:t>
            </w:r>
          </w:p>
        </w:tc>
        <w:tc>
          <w:tcPr>
            <w:tcW w:w="2268" w:type="dxa"/>
          </w:tcPr>
          <w:p>
            <w:pPr>
              <w:pStyle w:val="13"/>
              <w:spacing w:before="139"/>
              <w:ind w:left="108"/>
              <w:rPr>
                <w:sz w:val="21"/>
              </w:rPr>
            </w:pPr>
            <w:r>
              <w:rPr>
                <w:sz w:val="21"/>
              </w:rPr>
              <w:t>≥50%</w:t>
            </w:r>
          </w:p>
        </w:tc>
        <w:tc>
          <w:tcPr>
            <w:tcW w:w="1276" w:type="dxa"/>
          </w:tcPr>
          <w:p>
            <w:pPr>
              <w:pStyle w:val="13"/>
              <w:spacing w:line="307" w:lineRule="exact"/>
              <w:ind w:left="108"/>
              <w:rPr>
                <w:sz w:val="21"/>
              </w:rPr>
            </w:pPr>
            <w:r>
              <w:rPr>
                <w:sz w:val="21"/>
              </w:rPr>
              <w:t>人大活动工</w:t>
            </w:r>
          </w:p>
          <w:p>
            <w:pPr>
              <w:pStyle w:val="13"/>
              <w:spacing w:line="288" w:lineRule="exact"/>
              <w:ind w:left="108"/>
              <w:rPr>
                <w:sz w:val="21"/>
              </w:rPr>
            </w:pPr>
            <w:r>
              <w:rPr>
                <w:sz w:val="21"/>
              </w:rPr>
              <w:t>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76" w:type="dxa"/>
            <w:vMerge w:val="continue"/>
            <w:tcBorders>
              <w:top w:val="nil"/>
            </w:tcBorders>
          </w:tcPr>
          <w:p>
            <w:pPr>
              <w:rPr>
                <w:sz w:val="2"/>
                <w:szCs w:val="2"/>
              </w:rPr>
            </w:pPr>
          </w:p>
        </w:tc>
        <w:tc>
          <w:tcPr>
            <w:tcW w:w="2268" w:type="dxa"/>
          </w:tcPr>
          <w:p>
            <w:pPr>
              <w:pStyle w:val="13"/>
              <w:spacing w:before="140"/>
              <w:ind w:left="106"/>
              <w:rPr>
                <w:sz w:val="21"/>
              </w:rPr>
            </w:pPr>
            <w:r>
              <w:rPr>
                <w:sz w:val="21"/>
              </w:rPr>
              <w:t>经济效益指标</w:t>
            </w:r>
          </w:p>
        </w:tc>
        <w:tc>
          <w:tcPr>
            <w:tcW w:w="2835" w:type="dxa"/>
          </w:tcPr>
          <w:p>
            <w:pPr>
              <w:pStyle w:val="13"/>
              <w:spacing w:before="140"/>
              <w:ind w:left="106"/>
              <w:rPr>
                <w:sz w:val="21"/>
              </w:rPr>
            </w:pPr>
            <w:r>
              <w:rPr>
                <w:sz w:val="21"/>
              </w:rPr>
              <w:t>履职质量和水平</w:t>
            </w:r>
          </w:p>
        </w:tc>
        <w:tc>
          <w:tcPr>
            <w:tcW w:w="5386" w:type="dxa"/>
          </w:tcPr>
          <w:p>
            <w:pPr>
              <w:pStyle w:val="13"/>
              <w:spacing w:line="308" w:lineRule="exact"/>
              <w:ind w:left="108"/>
              <w:rPr>
                <w:sz w:val="21"/>
              </w:rPr>
            </w:pPr>
            <w:r>
              <w:rPr>
                <w:sz w:val="21"/>
              </w:rPr>
              <w:t>加强对乡镇人大工作的联系和指导，规范化、制度化水</w:t>
            </w:r>
          </w:p>
          <w:p>
            <w:pPr>
              <w:pStyle w:val="13"/>
              <w:spacing w:line="288" w:lineRule="exact"/>
              <w:ind w:left="108"/>
              <w:rPr>
                <w:sz w:val="21"/>
              </w:rPr>
            </w:pPr>
            <w:r>
              <w:rPr>
                <w:sz w:val="21"/>
              </w:rPr>
              <w:t>平显著提升</w:t>
            </w:r>
          </w:p>
        </w:tc>
        <w:tc>
          <w:tcPr>
            <w:tcW w:w="2268" w:type="dxa"/>
          </w:tcPr>
          <w:p>
            <w:pPr>
              <w:pStyle w:val="13"/>
              <w:spacing w:before="140"/>
              <w:ind w:left="108"/>
              <w:rPr>
                <w:sz w:val="21"/>
              </w:rPr>
            </w:pPr>
            <w:r>
              <w:rPr>
                <w:sz w:val="21"/>
              </w:rPr>
              <w:t>≥95%</w:t>
            </w:r>
          </w:p>
        </w:tc>
        <w:tc>
          <w:tcPr>
            <w:tcW w:w="1276" w:type="dxa"/>
          </w:tcPr>
          <w:p>
            <w:pPr>
              <w:pStyle w:val="13"/>
              <w:spacing w:line="308" w:lineRule="exact"/>
              <w:ind w:left="108"/>
              <w:rPr>
                <w:sz w:val="21"/>
              </w:rPr>
            </w:pPr>
            <w:r>
              <w:rPr>
                <w:sz w:val="21"/>
              </w:rPr>
              <w:t>人大活动工</w:t>
            </w:r>
          </w:p>
          <w:p>
            <w:pPr>
              <w:pStyle w:val="13"/>
              <w:spacing w:line="288" w:lineRule="exact"/>
              <w:ind w:left="108"/>
              <w:rPr>
                <w:sz w:val="21"/>
              </w:rPr>
            </w:pPr>
            <w:r>
              <w:rPr>
                <w:sz w:val="21"/>
              </w:rPr>
              <w:t>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38"/>
              <w:ind w:left="88" w:right="74"/>
              <w:jc w:val="center"/>
              <w:rPr>
                <w:sz w:val="21"/>
              </w:rPr>
            </w:pPr>
            <w:r>
              <w:rPr>
                <w:sz w:val="21"/>
              </w:rPr>
              <w:t>满意度指标</w:t>
            </w:r>
          </w:p>
        </w:tc>
        <w:tc>
          <w:tcPr>
            <w:tcW w:w="2268" w:type="dxa"/>
          </w:tcPr>
          <w:p>
            <w:pPr>
              <w:pStyle w:val="13"/>
              <w:spacing w:before="138"/>
              <w:ind w:left="106"/>
              <w:rPr>
                <w:sz w:val="21"/>
              </w:rPr>
            </w:pPr>
            <w:r>
              <w:rPr>
                <w:sz w:val="21"/>
              </w:rPr>
              <w:t>服务对象满意度指标</w:t>
            </w:r>
          </w:p>
        </w:tc>
        <w:tc>
          <w:tcPr>
            <w:tcW w:w="2835" w:type="dxa"/>
          </w:tcPr>
          <w:p>
            <w:pPr>
              <w:pStyle w:val="13"/>
              <w:spacing w:before="138"/>
              <w:ind w:left="106"/>
              <w:rPr>
                <w:sz w:val="21"/>
              </w:rPr>
            </w:pPr>
            <w:r>
              <w:rPr>
                <w:sz w:val="21"/>
              </w:rPr>
              <w:t>会议服务工作满意率</w:t>
            </w:r>
          </w:p>
        </w:tc>
        <w:tc>
          <w:tcPr>
            <w:tcW w:w="5386" w:type="dxa"/>
          </w:tcPr>
          <w:p>
            <w:pPr>
              <w:pStyle w:val="13"/>
              <w:spacing w:line="320" w:lineRule="exact"/>
              <w:ind w:left="108"/>
              <w:rPr>
                <w:sz w:val="21"/>
              </w:rPr>
            </w:pPr>
            <w:r>
              <w:rPr>
                <w:sz w:val="21"/>
              </w:rPr>
              <w:t>乡人大代表和常委对代表工作的满意程度</w:t>
            </w:r>
          </w:p>
        </w:tc>
        <w:tc>
          <w:tcPr>
            <w:tcW w:w="2268" w:type="dxa"/>
          </w:tcPr>
          <w:p>
            <w:pPr>
              <w:pStyle w:val="13"/>
              <w:spacing w:before="138"/>
              <w:ind w:left="108"/>
              <w:rPr>
                <w:sz w:val="21"/>
              </w:rPr>
            </w:pPr>
            <w:r>
              <w:rPr>
                <w:sz w:val="21"/>
              </w:rPr>
              <w:t>≥95%</w:t>
            </w:r>
          </w:p>
        </w:tc>
        <w:tc>
          <w:tcPr>
            <w:tcW w:w="1276" w:type="dxa"/>
          </w:tcPr>
          <w:p>
            <w:pPr>
              <w:pStyle w:val="13"/>
              <w:spacing w:line="306" w:lineRule="exact"/>
              <w:ind w:left="108"/>
              <w:rPr>
                <w:sz w:val="21"/>
              </w:rPr>
            </w:pPr>
            <w:r>
              <w:rPr>
                <w:sz w:val="21"/>
              </w:rPr>
              <w:t>人大活动工</w:t>
            </w:r>
          </w:p>
          <w:p>
            <w:pPr>
              <w:pStyle w:val="13"/>
              <w:spacing w:line="289" w:lineRule="exact"/>
              <w:ind w:left="108"/>
              <w:rPr>
                <w:sz w:val="21"/>
              </w:rPr>
            </w:pPr>
            <w:r>
              <w:rPr>
                <w:sz w:val="21"/>
              </w:rPr>
              <w:t>作计划</w:t>
            </w:r>
          </w:p>
        </w:tc>
      </w:tr>
    </w:tbl>
    <w:p>
      <w:pPr>
        <w:spacing w:after="0" w:line="289" w:lineRule="exact"/>
        <w:rPr>
          <w:sz w:val="21"/>
        </w:rPr>
        <w:sectPr>
          <w:pgSz w:w="16840" w:h="11900" w:orient="landscape"/>
          <w:pgMar w:top="1100" w:right="640" w:bottom="900" w:left="640" w:header="0" w:footer="786" w:gutter="0"/>
          <w:cols w:space="720" w:num="1"/>
        </w:sectPr>
      </w:pPr>
    </w:p>
    <w:p>
      <w:pPr>
        <w:pStyle w:val="5"/>
        <w:spacing w:before="13"/>
        <w:rPr>
          <w:sz w:val="12"/>
        </w:rPr>
      </w:pPr>
      <w:r>
        <w:pict>
          <v:shape id="_x0000_s1040" o:spid="_x0000_s1040" o:spt="202" type="#_x0000_t202" style="position:absolute;left:0pt;margin-left:37.85pt;margin-top:88.3pt;height:432.45pt;width:766.55pt;mso-position-horizontal-relative:page;mso-position-vertical-relative:page;z-index:251666432;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13032125P00334910284B</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团委工作经费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1.00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预算安排 1 万元，其中财政拨款 1 万元，主要用于团委工作。</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2238" w:leftChars="0" w:right="2223" w:rightChars="0"/>
                          <w:jc w:val="center"/>
                          <w:rPr>
                            <w:sz w:val="21"/>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1" w:leftChars="0" w:right="0" w:rightChars="0"/>
                          <w:jc w:val="center"/>
                          <w:rPr>
                            <w:sz w:val="21"/>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909" w:leftChars="0" w:right="898" w:rightChars="0"/>
                          <w:jc w:val="center"/>
                          <w:rPr>
                            <w:sz w:val="21"/>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406" w:leftChars="0" w:right="1394" w:rightChars="0"/>
                          <w:jc w:val="center"/>
                          <w:rPr>
                            <w:sz w:val="21"/>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47"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9"/>
                          <w:rPr>
                            <w:rFonts w:ascii="方正仿宋_GBK"/>
                            <w:sz w:val="27"/>
                          </w:rPr>
                        </w:pPr>
                      </w:p>
                      <w:p>
                        <w:pPr>
                          <w:pStyle w:val="13"/>
                          <w:spacing w:before="1"/>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6"/>
                          </w:numPr>
                          <w:tabs>
                            <w:tab w:val="left" w:pos="266"/>
                          </w:tabs>
                          <w:spacing w:before="0" w:after="0" w:line="320" w:lineRule="exact"/>
                          <w:ind w:left="265" w:right="0" w:hanging="160"/>
                          <w:jc w:val="left"/>
                          <w:rPr>
                            <w:sz w:val="21"/>
                          </w:rPr>
                        </w:pPr>
                        <w:r>
                          <w:rPr>
                            <w:sz w:val="21"/>
                          </w:rPr>
                          <w:t>通过团委工作有序开展，积极发挥团委作用</w:t>
                        </w:r>
                      </w:p>
                      <w:p>
                        <w:pPr>
                          <w:pStyle w:val="13"/>
                          <w:rPr>
                            <w:rFonts w:ascii="方正仿宋_GBK"/>
                            <w:sz w:val="24"/>
                          </w:rPr>
                        </w:pPr>
                      </w:p>
                      <w:p>
                        <w:pPr>
                          <w:pStyle w:val="13"/>
                          <w:numPr>
                            <w:ilvl w:val="0"/>
                            <w:numId w:val="6"/>
                          </w:numPr>
                          <w:tabs>
                            <w:tab w:val="left" w:pos="266"/>
                          </w:tabs>
                          <w:spacing w:before="199" w:after="0" w:line="321" w:lineRule="exact"/>
                          <w:ind w:left="265" w:right="0" w:hanging="160"/>
                          <w:jc w:val="left"/>
                          <w:rPr>
                            <w:sz w:val="21"/>
                          </w:rPr>
                        </w:pPr>
                        <w:r>
                          <w:rPr>
                            <w:sz w:val="21"/>
                          </w:rPr>
                          <w:t>通过开展好群团组织工作，为党的建设储备好后备力量。</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4"/>
                          <w:rPr>
                            <w:rFonts w:ascii="方正仿宋_GBK"/>
                            <w:sz w:val="29"/>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组织活动的次数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组织镇青年慰问留守儿童活动的次数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≥3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“圆梦大学”走访的次数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反映“圆梦大学”走访的次数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≥10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5" w:lineRule="exact"/>
                          <w:ind w:left="108"/>
                          <w:rPr>
                            <w:sz w:val="21"/>
                          </w:rPr>
                        </w:pPr>
                        <w:r>
                          <w:rPr>
                            <w:sz w:val="21"/>
                          </w:rPr>
                          <w:t>年度工作计</w:t>
                        </w:r>
                      </w:p>
                      <w:p>
                        <w:pPr>
                          <w:pStyle w:val="13"/>
                          <w:spacing w:line="290"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活动完成率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活动完成次数占预计次数的比例</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≥95%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经费支出控制数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团委活动经费支出控制在预算额度内</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年度工作计</w:t>
                        </w:r>
                      </w:p>
                      <w:p>
                        <w:pPr>
                          <w:pStyle w:val="13"/>
                          <w:spacing w:line="287"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团费收缴完成率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反映全镇团费收缴和上缴工作完成比率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≥90%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宣传单数量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反映用于青少年法治宣传教育印刷宣传单的数量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≥1500 张</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2"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活动完成时间</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反映各项活动完成时间</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全年持续进行</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7" w:lineRule="exact"/>
                          <w:ind w:left="108"/>
                          <w:rPr>
                            <w:sz w:val="21"/>
                          </w:rPr>
                        </w:pPr>
                        <w:r>
                          <w:rPr>
                            <w:w w:val="99"/>
                            <w:sz w:val="21"/>
                          </w:rPr>
                          <w:t>划</w:t>
                        </w:r>
                      </w:p>
                    </w:tc>
                  </w:tr>
                </w:tbl>
                <w:p>
                  <w:pPr>
                    <w:pStyle w:val="5"/>
                  </w:pPr>
                </w:p>
              </w:txbxContent>
            </v:textbox>
          </v:shape>
        </w:pict>
      </w:r>
    </w:p>
    <w:p>
      <w:pPr>
        <w:pStyle w:val="5"/>
        <w:spacing w:before="31"/>
        <w:ind w:left="939"/>
      </w:pPr>
      <w:r>
        <w:t>6、团委工作经费绩效目标表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vMerge w:val="restart"/>
          </w:tcPr>
          <w:p>
            <w:pPr>
              <w:pStyle w:val="13"/>
              <w:spacing w:before="1"/>
              <w:rPr>
                <w:rFonts w:ascii="方正仿宋_GBK"/>
                <w:sz w:val="28"/>
              </w:rPr>
            </w:pPr>
          </w:p>
          <w:p>
            <w:pPr>
              <w:pStyle w:val="13"/>
              <w:ind w:left="218"/>
              <w:rPr>
                <w:sz w:val="21"/>
              </w:rPr>
            </w:pPr>
            <w:r>
              <w:rPr>
                <w:sz w:val="21"/>
              </w:rPr>
              <w:t>效益指标</w:t>
            </w:r>
          </w:p>
        </w:tc>
        <w:tc>
          <w:tcPr>
            <w:tcW w:w="2268" w:type="dxa"/>
          </w:tcPr>
          <w:p>
            <w:pPr>
              <w:pStyle w:val="13"/>
              <w:spacing w:before="139"/>
              <w:ind w:left="106"/>
              <w:rPr>
                <w:sz w:val="21"/>
              </w:rPr>
            </w:pPr>
            <w:r>
              <w:rPr>
                <w:sz w:val="21"/>
              </w:rPr>
              <w:t>社会效益指标</w:t>
            </w:r>
          </w:p>
        </w:tc>
        <w:tc>
          <w:tcPr>
            <w:tcW w:w="2835" w:type="dxa"/>
          </w:tcPr>
          <w:p>
            <w:pPr>
              <w:pStyle w:val="13"/>
              <w:spacing w:line="307" w:lineRule="exact"/>
              <w:ind w:left="106"/>
              <w:rPr>
                <w:sz w:val="21"/>
              </w:rPr>
            </w:pPr>
            <w:r>
              <w:rPr>
                <w:sz w:val="21"/>
              </w:rPr>
              <w:t>未成年思想道德建设宣传情</w:t>
            </w:r>
          </w:p>
          <w:p>
            <w:pPr>
              <w:pStyle w:val="13"/>
              <w:spacing w:line="288" w:lineRule="exact"/>
              <w:ind w:left="106"/>
              <w:rPr>
                <w:sz w:val="21"/>
              </w:rPr>
            </w:pPr>
            <w:r>
              <w:rPr>
                <w:w w:val="99"/>
                <w:sz w:val="21"/>
              </w:rPr>
              <w:t>况</w:t>
            </w:r>
          </w:p>
        </w:tc>
        <w:tc>
          <w:tcPr>
            <w:tcW w:w="5386" w:type="dxa"/>
          </w:tcPr>
          <w:p>
            <w:pPr>
              <w:pStyle w:val="13"/>
              <w:spacing w:before="139"/>
              <w:ind w:left="108"/>
              <w:rPr>
                <w:sz w:val="21"/>
              </w:rPr>
            </w:pPr>
            <w:r>
              <w:rPr>
                <w:sz w:val="21"/>
              </w:rPr>
              <w:t>反映全乡未成年人思想道德建设宣传覆盖率</w:t>
            </w:r>
          </w:p>
        </w:tc>
        <w:tc>
          <w:tcPr>
            <w:tcW w:w="2268" w:type="dxa"/>
          </w:tcPr>
          <w:p>
            <w:pPr>
              <w:pStyle w:val="13"/>
              <w:spacing w:before="139"/>
              <w:ind w:left="108"/>
              <w:rPr>
                <w:sz w:val="21"/>
              </w:rPr>
            </w:pPr>
            <w:r>
              <w:rPr>
                <w:sz w:val="21"/>
              </w:rPr>
              <w:t>≥90%</w:t>
            </w:r>
          </w:p>
        </w:tc>
        <w:tc>
          <w:tcPr>
            <w:tcW w:w="1276" w:type="dxa"/>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76" w:type="dxa"/>
            <w:vMerge w:val="continue"/>
            <w:tcBorders>
              <w:top w:val="nil"/>
            </w:tcBorders>
          </w:tcPr>
          <w:p>
            <w:pPr>
              <w:rPr>
                <w:sz w:val="2"/>
                <w:szCs w:val="2"/>
              </w:rPr>
            </w:pPr>
          </w:p>
        </w:tc>
        <w:tc>
          <w:tcPr>
            <w:tcW w:w="2268" w:type="dxa"/>
          </w:tcPr>
          <w:p>
            <w:pPr>
              <w:pStyle w:val="13"/>
              <w:spacing w:before="140"/>
              <w:ind w:left="106"/>
              <w:rPr>
                <w:sz w:val="21"/>
              </w:rPr>
            </w:pPr>
            <w:r>
              <w:rPr>
                <w:sz w:val="21"/>
              </w:rPr>
              <w:t>经济效益指标</w:t>
            </w:r>
          </w:p>
        </w:tc>
        <w:tc>
          <w:tcPr>
            <w:tcW w:w="2835" w:type="dxa"/>
          </w:tcPr>
          <w:p>
            <w:pPr>
              <w:pStyle w:val="13"/>
              <w:spacing w:before="140"/>
              <w:ind w:left="106"/>
              <w:rPr>
                <w:sz w:val="21"/>
              </w:rPr>
            </w:pPr>
            <w:r>
              <w:rPr>
                <w:sz w:val="21"/>
              </w:rPr>
              <w:t>创新人才团队稳定性</w:t>
            </w:r>
          </w:p>
        </w:tc>
        <w:tc>
          <w:tcPr>
            <w:tcW w:w="5386" w:type="dxa"/>
          </w:tcPr>
          <w:p>
            <w:pPr>
              <w:pStyle w:val="13"/>
              <w:spacing w:before="140"/>
              <w:ind w:left="108"/>
              <w:rPr>
                <w:sz w:val="21"/>
              </w:rPr>
            </w:pPr>
            <w:r>
              <w:rPr>
                <w:sz w:val="21"/>
              </w:rPr>
              <w:t>创新人才团队稳定性</w:t>
            </w:r>
          </w:p>
        </w:tc>
        <w:tc>
          <w:tcPr>
            <w:tcW w:w="2268" w:type="dxa"/>
          </w:tcPr>
          <w:p>
            <w:pPr>
              <w:pStyle w:val="13"/>
              <w:spacing w:before="140"/>
              <w:ind w:left="108"/>
              <w:rPr>
                <w:sz w:val="21"/>
              </w:rPr>
            </w:pPr>
            <w:r>
              <w:rPr>
                <w:sz w:val="21"/>
              </w:rPr>
              <w:t>≥90%</w:t>
            </w:r>
          </w:p>
        </w:tc>
        <w:tc>
          <w:tcPr>
            <w:tcW w:w="1276" w:type="dxa"/>
          </w:tcPr>
          <w:p>
            <w:pPr>
              <w:pStyle w:val="13"/>
              <w:spacing w:line="308"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276" w:type="dxa"/>
          </w:tcPr>
          <w:p>
            <w:pPr>
              <w:pStyle w:val="13"/>
              <w:spacing w:before="30"/>
              <w:ind w:left="88" w:right="74"/>
              <w:jc w:val="center"/>
              <w:rPr>
                <w:sz w:val="21"/>
              </w:rPr>
            </w:pPr>
            <w:r>
              <w:rPr>
                <w:sz w:val="21"/>
              </w:rPr>
              <w:t>满意度指标</w:t>
            </w:r>
          </w:p>
        </w:tc>
        <w:tc>
          <w:tcPr>
            <w:tcW w:w="2268" w:type="dxa"/>
          </w:tcPr>
          <w:p>
            <w:pPr>
              <w:pStyle w:val="13"/>
              <w:spacing w:before="30"/>
              <w:ind w:left="106"/>
              <w:rPr>
                <w:sz w:val="21"/>
              </w:rPr>
            </w:pPr>
            <w:r>
              <w:rPr>
                <w:sz w:val="21"/>
              </w:rPr>
              <w:t>服务对象满意度指标</w:t>
            </w:r>
          </w:p>
        </w:tc>
        <w:tc>
          <w:tcPr>
            <w:tcW w:w="2835" w:type="dxa"/>
          </w:tcPr>
          <w:p>
            <w:pPr>
              <w:pStyle w:val="13"/>
              <w:spacing w:before="30"/>
              <w:ind w:left="106"/>
              <w:rPr>
                <w:sz w:val="21"/>
              </w:rPr>
            </w:pPr>
            <w:r>
              <w:rPr>
                <w:sz w:val="21"/>
              </w:rPr>
              <w:t>团员青年满意度</w:t>
            </w:r>
          </w:p>
        </w:tc>
        <w:tc>
          <w:tcPr>
            <w:tcW w:w="5386" w:type="dxa"/>
          </w:tcPr>
          <w:p>
            <w:pPr>
              <w:pStyle w:val="13"/>
              <w:spacing w:before="30"/>
              <w:ind w:left="108"/>
              <w:rPr>
                <w:sz w:val="21"/>
              </w:rPr>
            </w:pPr>
            <w:r>
              <w:rPr>
                <w:sz w:val="21"/>
              </w:rPr>
              <w:t>反映群众对团委工作的满意度</w:t>
            </w:r>
          </w:p>
        </w:tc>
        <w:tc>
          <w:tcPr>
            <w:tcW w:w="2268" w:type="dxa"/>
          </w:tcPr>
          <w:p>
            <w:pPr>
              <w:pStyle w:val="13"/>
              <w:spacing w:before="30"/>
              <w:ind w:left="108"/>
              <w:rPr>
                <w:sz w:val="21"/>
              </w:rPr>
            </w:pPr>
            <w:r>
              <w:rPr>
                <w:sz w:val="21"/>
              </w:rPr>
              <w:t>≥95%</w:t>
            </w:r>
          </w:p>
        </w:tc>
        <w:tc>
          <w:tcPr>
            <w:tcW w:w="1276" w:type="dxa"/>
          </w:tcPr>
          <w:p>
            <w:pPr>
              <w:pStyle w:val="13"/>
              <w:spacing w:before="30"/>
              <w:ind w:left="108"/>
              <w:rPr>
                <w:sz w:val="21"/>
              </w:rPr>
            </w:pPr>
            <w:r>
              <w:rPr>
                <w:sz w:val="21"/>
              </w:rPr>
              <w:t>问卷调查</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r>
        <w:pict>
          <v:shape id="_x0000_s1041" o:spid="_x0000_s1041" o:spt="202" type="#_x0000_t202" style="position:absolute;left:0pt;margin-left:37.85pt;margin-top:88.3pt;height:432.45pt;width:766.55pt;mso-position-horizontal-relative:page;mso-position-vertical-relative:page;z-index:251667456;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13032125P00334910290Q</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专项武装经费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2.00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2.00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预算安排 2 万元，其中财政拨款 2 万元。主要用于专项武装工作经费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2238" w:leftChars="0" w:right="2223" w:rightChars="0"/>
                          <w:jc w:val="center"/>
                          <w:rPr>
                            <w:sz w:val="21"/>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1" w:leftChars="0" w:right="0" w:rightChars="0"/>
                          <w:jc w:val="center"/>
                          <w:rPr>
                            <w:sz w:val="21"/>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909" w:leftChars="0" w:right="898" w:rightChars="0"/>
                          <w:jc w:val="center"/>
                          <w:rPr>
                            <w:sz w:val="21"/>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406" w:leftChars="0" w:right="1394" w:rightChars="0"/>
                          <w:jc w:val="center"/>
                          <w:rPr>
                            <w:sz w:val="21"/>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47"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9"/>
                          <w:rPr>
                            <w:rFonts w:ascii="方正仿宋_GBK"/>
                            <w:sz w:val="27"/>
                          </w:rPr>
                        </w:pPr>
                      </w:p>
                      <w:p>
                        <w:pPr>
                          <w:pStyle w:val="13"/>
                          <w:spacing w:before="1"/>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7"/>
                          </w:numPr>
                          <w:tabs>
                            <w:tab w:val="left" w:pos="266"/>
                          </w:tabs>
                          <w:spacing w:before="0" w:after="0" w:line="320" w:lineRule="exact"/>
                          <w:ind w:left="265" w:right="0" w:hanging="160"/>
                          <w:jc w:val="left"/>
                          <w:rPr>
                            <w:sz w:val="21"/>
                          </w:rPr>
                        </w:pPr>
                        <w:r>
                          <w:rPr>
                            <w:sz w:val="21"/>
                          </w:rPr>
                          <w:t>通过开展兵役登记、征兵工作，为国家提供高素质兵源。</w:t>
                        </w:r>
                      </w:p>
                      <w:p>
                        <w:pPr>
                          <w:pStyle w:val="13"/>
                          <w:spacing w:before="4"/>
                          <w:rPr>
                            <w:rFonts w:ascii="方正仿宋_GBK"/>
                            <w:sz w:val="17"/>
                          </w:rPr>
                        </w:pPr>
                      </w:p>
                      <w:p>
                        <w:pPr>
                          <w:pStyle w:val="13"/>
                          <w:numPr>
                            <w:ilvl w:val="0"/>
                            <w:numId w:val="7"/>
                          </w:numPr>
                          <w:tabs>
                            <w:tab w:val="left" w:pos="266"/>
                          </w:tabs>
                          <w:spacing w:before="0" w:after="0" w:line="240" w:lineRule="auto"/>
                          <w:ind w:left="265" w:right="0" w:hanging="160"/>
                          <w:jc w:val="left"/>
                          <w:rPr>
                            <w:sz w:val="21"/>
                          </w:rPr>
                        </w:pPr>
                        <w:r>
                          <w:rPr>
                            <w:sz w:val="21"/>
                          </w:rPr>
                          <w:t>通过开展民兵训练工作，确保人民武装力量得到保障。</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4"/>
                          <w:rPr>
                            <w:rFonts w:ascii="方正仿宋_GBK"/>
                            <w:sz w:val="29"/>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区域内服兵役人员数量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年度内依法服兵役数量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≥2 人</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参加民兵训练人数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年度内参加民兵训练人数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≥25 人</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5" w:lineRule="exact"/>
                          <w:ind w:left="108"/>
                          <w:rPr>
                            <w:sz w:val="21"/>
                          </w:rPr>
                        </w:pPr>
                        <w:r>
                          <w:rPr>
                            <w:sz w:val="21"/>
                          </w:rPr>
                          <w:t>年度工作计</w:t>
                        </w:r>
                      </w:p>
                      <w:p>
                        <w:pPr>
                          <w:pStyle w:val="13"/>
                          <w:spacing w:line="290"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大学生兵数量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年度内新入伍大学生士兵数量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≥2 人</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民兵训练次数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年度内开展民兵训练次数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≥5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年度工作计</w:t>
                        </w:r>
                      </w:p>
                      <w:p>
                        <w:pPr>
                          <w:pStyle w:val="13"/>
                          <w:spacing w:line="287"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大学生士兵比率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年度内新入伍大学生士兵所占比率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开展兵源普查登记时限</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提前做好兵源普查登记工作的时间</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每年的 3 月 9 月之前</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2"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差旅费</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武装在开展工作中发生的差旅费</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7" w:lineRule="exact"/>
                          <w:ind w:left="108"/>
                          <w:rPr>
                            <w:sz w:val="21"/>
                          </w:rPr>
                        </w:pPr>
                        <w:r>
                          <w:rPr>
                            <w:w w:val="99"/>
                            <w:sz w:val="21"/>
                          </w:rPr>
                          <w:t>划</w:t>
                        </w:r>
                      </w:p>
                    </w:tc>
                  </w:tr>
                </w:tbl>
                <w:p>
                  <w:pPr>
                    <w:pStyle w:val="5"/>
                  </w:pPr>
                </w:p>
              </w:txbxContent>
            </v:textbox>
          </v:shape>
        </w:pict>
      </w:r>
    </w:p>
    <w:p>
      <w:pPr>
        <w:pStyle w:val="5"/>
        <w:spacing w:before="31"/>
        <w:ind w:left="939"/>
      </w:pPr>
      <w:r>
        <w:t>7、专项武装经费绩效目标表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rPr>
                <w:rFonts w:ascii="Times New Roman"/>
                <w:sz w:val="20"/>
              </w:rPr>
            </w:pPr>
          </w:p>
        </w:tc>
        <w:tc>
          <w:tcPr>
            <w:tcW w:w="2268" w:type="dxa"/>
          </w:tcPr>
          <w:p>
            <w:pPr>
              <w:pStyle w:val="13"/>
              <w:spacing w:before="139"/>
              <w:ind w:left="106"/>
              <w:rPr>
                <w:sz w:val="21"/>
              </w:rPr>
            </w:pPr>
            <w:r>
              <w:rPr>
                <w:sz w:val="21"/>
              </w:rPr>
              <w:t>成本指标</w:t>
            </w:r>
          </w:p>
        </w:tc>
        <w:tc>
          <w:tcPr>
            <w:tcW w:w="2835" w:type="dxa"/>
          </w:tcPr>
          <w:p>
            <w:pPr>
              <w:pStyle w:val="13"/>
              <w:spacing w:before="139"/>
              <w:ind w:left="106"/>
              <w:rPr>
                <w:sz w:val="21"/>
              </w:rPr>
            </w:pPr>
            <w:r>
              <w:rPr>
                <w:sz w:val="21"/>
              </w:rPr>
              <w:t>办公费</w:t>
            </w:r>
          </w:p>
        </w:tc>
        <w:tc>
          <w:tcPr>
            <w:tcW w:w="5386" w:type="dxa"/>
          </w:tcPr>
          <w:p>
            <w:pPr>
              <w:pStyle w:val="13"/>
              <w:spacing w:before="139"/>
              <w:ind w:left="108"/>
              <w:rPr>
                <w:sz w:val="21"/>
              </w:rPr>
            </w:pPr>
            <w:r>
              <w:rPr>
                <w:sz w:val="21"/>
              </w:rPr>
              <w:t>武装在开展工作中发生的办公费</w:t>
            </w:r>
          </w:p>
        </w:tc>
        <w:tc>
          <w:tcPr>
            <w:tcW w:w="2268" w:type="dxa"/>
          </w:tcPr>
          <w:p>
            <w:pPr>
              <w:pStyle w:val="13"/>
              <w:spacing w:before="139"/>
              <w:ind w:left="108"/>
              <w:rPr>
                <w:sz w:val="21"/>
              </w:rPr>
            </w:pPr>
            <w:r>
              <w:rPr>
                <w:sz w:val="21"/>
              </w:rPr>
              <w:t>1 万元</w:t>
            </w:r>
          </w:p>
        </w:tc>
        <w:tc>
          <w:tcPr>
            <w:tcW w:w="1276" w:type="dxa"/>
          </w:tcPr>
          <w:p>
            <w:pPr>
              <w:pStyle w:val="13"/>
              <w:spacing w:line="307"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76" w:type="dxa"/>
            <w:vMerge w:val="restart"/>
          </w:tcPr>
          <w:p>
            <w:pPr>
              <w:pStyle w:val="13"/>
              <w:spacing w:before="2"/>
              <w:rPr>
                <w:rFonts w:ascii="方正仿宋_GBK"/>
                <w:sz w:val="28"/>
              </w:rPr>
            </w:pPr>
          </w:p>
          <w:p>
            <w:pPr>
              <w:pStyle w:val="13"/>
              <w:spacing w:before="1"/>
              <w:ind w:left="218"/>
              <w:rPr>
                <w:sz w:val="21"/>
              </w:rPr>
            </w:pPr>
            <w:r>
              <w:rPr>
                <w:sz w:val="21"/>
              </w:rPr>
              <w:t>效益指标</w:t>
            </w:r>
          </w:p>
        </w:tc>
        <w:tc>
          <w:tcPr>
            <w:tcW w:w="2268" w:type="dxa"/>
          </w:tcPr>
          <w:p>
            <w:pPr>
              <w:pStyle w:val="13"/>
              <w:spacing w:before="140"/>
              <w:ind w:left="106"/>
              <w:rPr>
                <w:sz w:val="21"/>
              </w:rPr>
            </w:pPr>
            <w:r>
              <w:rPr>
                <w:sz w:val="21"/>
              </w:rPr>
              <w:t>社会效益指标</w:t>
            </w:r>
          </w:p>
        </w:tc>
        <w:tc>
          <w:tcPr>
            <w:tcW w:w="2835" w:type="dxa"/>
          </w:tcPr>
          <w:p>
            <w:pPr>
              <w:pStyle w:val="13"/>
              <w:spacing w:before="140"/>
              <w:ind w:left="106"/>
              <w:rPr>
                <w:sz w:val="21"/>
              </w:rPr>
            </w:pPr>
            <w:r>
              <w:rPr>
                <w:sz w:val="21"/>
              </w:rPr>
              <w:t>兵源普查登记覆盖率</w:t>
            </w:r>
          </w:p>
        </w:tc>
        <w:tc>
          <w:tcPr>
            <w:tcW w:w="5386" w:type="dxa"/>
          </w:tcPr>
          <w:p>
            <w:pPr>
              <w:pStyle w:val="13"/>
              <w:spacing w:before="140"/>
              <w:ind w:left="108"/>
              <w:rPr>
                <w:sz w:val="21"/>
              </w:rPr>
            </w:pPr>
            <w:r>
              <w:rPr>
                <w:sz w:val="21"/>
              </w:rPr>
              <w:t>普查登记的兵源占实有兵源的比例</w:t>
            </w:r>
          </w:p>
        </w:tc>
        <w:tc>
          <w:tcPr>
            <w:tcW w:w="2268" w:type="dxa"/>
          </w:tcPr>
          <w:p>
            <w:pPr>
              <w:pStyle w:val="13"/>
              <w:spacing w:before="140"/>
              <w:ind w:left="108"/>
              <w:rPr>
                <w:sz w:val="21"/>
              </w:rPr>
            </w:pPr>
            <w:r>
              <w:rPr>
                <w:sz w:val="21"/>
              </w:rPr>
              <w:t>≥100%</w:t>
            </w:r>
          </w:p>
        </w:tc>
        <w:tc>
          <w:tcPr>
            <w:tcW w:w="1276" w:type="dxa"/>
          </w:tcPr>
          <w:p>
            <w:pPr>
              <w:pStyle w:val="13"/>
              <w:spacing w:line="308"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vMerge w:val="continue"/>
            <w:tcBorders>
              <w:top w:val="nil"/>
            </w:tcBorders>
          </w:tcPr>
          <w:p>
            <w:pPr>
              <w:rPr>
                <w:sz w:val="2"/>
                <w:szCs w:val="2"/>
              </w:rPr>
            </w:pPr>
          </w:p>
        </w:tc>
        <w:tc>
          <w:tcPr>
            <w:tcW w:w="2268" w:type="dxa"/>
          </w:tcPr>
          <w:p>
            <w:pPr>
              <w:pStyle w:val="13"/>
              <w:spacing w:before="138"/>
              <w:ind w:left="106"/>
              <w:rPr>
                <w:sz w:val="21"/>
              </w:rPr>
            </w:pPr>
            <w:r>
              <w:rPr>
                <w:sz w:val="21"/>
              </w:rPr>
              <w:t>可持续影响指标</w:t>
            </w:r>
          </w:p>
        </w:tc>
        <w:tc>
          <w:tcPr>
            <w:tcW w:w="2835" w:type="dxa"/>
          </w:tcPr>
          <w:p>
            <w:pPr>
              <w:pStyle w:val="13"/>
              <w:spacing w:before="138"/>
              <w:ind w:left="106"/>
              <w:rPr>
                <w:sz w:val="21"/>
              </w:rPr>
            </w:pPr>
            <w:r>
              <w:rPr>
                <w:sz w:val="21"/>
              </w:rPr>
              <w:t>提升人员素质</w:t>
            </w:r>
          </w:p>
        </w:tc>
        <w:tc>
          <w:tcPr>
            <w:tcW w:w="5386" w:type="dxa"/>
          </w:tcPr>
          <w:p>
            <w:pPr>
              <w:pStyle w:val="13"/>
              <w:spacing w:before="138"/>
              <w:ind w:left="108"/>
              <w:rPr>
                <w:sz w:val="21"/>
              </w:rPr>
            </w:pPr>
            <w:r>
              <w:rPr>
                <w:sz w:val="21"/>
              </w:rPr>
              <w:t>提升人员素质</w:t>
            </w:r>
          </w:p>
        </w:tc>
        <w:tc>
          <w:tcPr>
            <w:tcW w:w="2268" w:type="dxa"/>
          </w:tcPr>
          <w:p>
            <w:pPr>
              <w:pStyle w:val="13"/>
              <w:spacing w:before="138"/>
              <w:ind w:left="108"/>
              <w:rPr>
                <w:sz w:val="21"/>
              </w:rPr>
            </w:pPr>
            <w:r>
              <w:rPr>
                <w:sz w:val="21"/>
              </w:rPr>
              <w:t>≥100%</w:t>
            </w:r>
          </w:p>
        </w:tc>
        <w:tc>
          <w:tcPr>
            <w:tcW w:w="1276" w:type="dxa"/>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276" w:type="dxa"/>
          </w:tcPr>
          <w:p>
            <w:pPr>
              <w:pStyle w:val="13"/>
              <w:spacing w:before="29"/>
              <w:ind w:left="88" w:right="74"/>
              <w:jc w:val="center"/>
              <w:rPr>
                <w:sz w:val="21"/>
              </w:rPr>
            </w:pPr>
            <w:r>
              <w:rPr>
                <w:sz w:val="21"/>
              </w:rPr>
              <w:t>满意度指标</w:t>
            </w:r>
          </w:p>
        </w:tc>
        <w:tc>
          <w:tcPr>
            <w:tcW w:w="2268" w:type="dxa"/>
          </w:tcPr>
          <w:p>
            <w:pPr>
              <w:pStyle w:val="13"/>
              <w:spacing w:before="29"/>
              <w:ind w:left="106"/>
              <w:rPr>
                <w:sz w:val="21"/>
              </w:rPr>
            </w:pPr>
            <w:r>
              <w:rPr>
                <w:sz w:val="21"/>
              </w:rPr>
              <w:t>服务对象满意度指标</w:t>
            </w:r>
          </w:p>
        </w:tc>
        <w:tc>
          <w:tcPr>
            <w:tcW w:w="2835" w:type="dxa"/>
          </w:tcPr>
          <w:p>
            <w:pPr>
              <w:pStyle w:val="13"/>
              <w:spacing w:before="29"/>
              <w:ind w:left="106"/>
              <w:rPr>
                <w:sz w:val="21"/>
              </w:rPr>
            </w:pPr>
            <w:r>
              <w:rPr>
                <w:sz w:val="21"/>
              </w:rPr>
              <w:t>服务对象满意度</w:t>
            </w:r>
          </w:p>
        </w:tc>
        <w:tc>
          <w:tcPr>
            <w:tcW w:w="5386" w:type="dxa"/>
          </w:tcPr>
          <w:p>
            <w:pPr>
              <w:pStyle w:val="13"/>
              <w:spacing w:before="29"/>
              <w:ind w:left="108"/>
              <w:rPr>
                <w:sz w:val="21"/>
              </w:rPr>
            </w:pPr>
            <w:r>
              <w:rPr>
                <w:sz w:val="21"/>
              </w:rPr>
              <w:t>参训人员和新兵家属满意率</w:t>
            </w:r>
          </w:p>
        </w:tc>
        <w:tc>
          <w:tcPr>
            <w:tcW w:w="2268" w:type="dxa"/>
          </w:tcPr>
          <w:p>
            <w:pPr>
              <w:pStyle w:val="13"/>
              <w:spacing w:before="29"/>
              <w:ind w:left="108"/>
              <w:rPr>
                <w:sz w:val="21"/>
              </w:rPr>
            </w:pPr>
            <w:r>
              <w:rPr>
                <w:sz w:val="21"/>
              </w:rPr>
              <w:t>≥95%</w:t>
            </w:r>
          </w:p>
        </w:tc>
        <w:tc>
          <w:tcPr>
            <w:tcW w:w="1276" w:type="dxa"/>
          </w:tcPr>
          <w:p>
            <w:pPr>
              <w:pStyle w:val="13"/>
              <w:spacing w:before="29"/>
              <w:ind w:left="108"/>
              <w:rPr>
                <w:sz w:val="21"/>
              </w:rPr>
            </w:pPr>
            <w:r>
              <w:rPr>
                <w:sz w:val="21"/>
              </w:rPr>
              <w:t>调查问卷</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r>
        <w:pict>
          <v:shape id="_x0000_s1042" o:spid="_x0000_s1042" o:spt="202" type="#_x0000_t202" style="position:absolute;left:0pt;margin-left:37.85pt;margin-top:88.3pt;height:433.2pt;width:766.55pt;mso-position-horizontal-relative:page;mso-position-vertical-relative:page;z-index:251667456;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13032124P00000210026N</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村级组织运转经费-村干部基础职务补贴</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66.24</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66.24</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预算安排 66.237 万元，其中财政拨款 66.237 万元，用于村级组织运转经费-村干部职务补贴支出。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2238" w:leftChars="0" w:right="2223" w:rightChars="0"/>
                          <w:jc w:val="center"/>
                          <w:rPr>
                            <w:sz w:val="21"/>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1" w:leftChars="0" w:right="0" w:rightChars="0"/>
                          <w:jc w:val="center"/>
                          <w:rPr>
                            <w:sz w:val="21"/>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909" w:leftChars="0" w:right="898" w:rightChars="0"/>
                          <w:jc w:val="center"/>
                          <w:rPr>
                            <w:sz w:val="21"/>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406" w:leftChars="0" w:right="1394" w:rightChars="0"/>
                          <w:jc w:val="center"/>
                          <w:rPr>
                            <w:sz w:val="21"/>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31"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8"/>
                          </w:numPr>
                          <w:tabs>
                            <w:tab w:val="left" w:pos="266"/>
                          </w:tabs>
                          <w:spacing w:before="0" w:after="0" w:line="306" w:lineRule="exact"/>
                          <w:ind w:left="265" w:right="0" w:hanging="160"/>
                          <w:jc w:val="left"/>
                          <w:rPr>
                            <w:sz w:val="21"/>
                          </w:rPr>
                        </w:pPr>
                        <w:r>
                          <w:rPr>
                            <w:sz w:val="21"/>
                          </w:rPr>
                          <w:t>通过及时发放村干部基础职务补贴，为农村干部工作生活提供保障。</w:t>
                        </w:r>
                      </w:p>
                      <w:p>
                        <w:pPr>
                          <w:pStyle w:val="13"/>
                          <w:numPr>
                            <w:ilvl w:val="0"/>
                            <w:numId w:val="8"/>
                          </w:numPr>
                          <w:tabs>
                            <w:tab w:val="left" w:pos="266"/>
                          </w:tabs>
                          <w:spacing w:before="0" w:after="0" w:line="306" w:lineRule="exact"/>
                          <w:ind w:left="265" w:right="0" w:hanging="160"/>
                          <w:jc w:val="left"/>
                          <w:rPr>
                            <w:sz w:val="21"/>
                          </w:rPr>
                        </w:pPr>
                        <w:r>
                          <w:rPr>
                            <w:sz w:val="21"/>
                          </w:rPr>
                          <w:t>激发农村干部干事创业热情，确保村级工作正常运转及村干部队伍稳定。</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9"/>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88" w:right="77"/>
                          <w:jc w:val="center"/>
                          <w:rPr>
                            <w:b/>
                            <w:sz w:val="21"/>
                          </w:rPr>
                        </w:pPr>
                        <w:r>
                          <w:rPr>
                            <w:b/>
                            <w:sz w:val="21"/>
                          </w:rPr>
                          <w:t>指标值确定</w:t>
                        </w:r>
                      </w:p>
                      <w:p>
                        <w:pPr>
                          <w:pStyle w:val="13"/>
                          <w:spacing w:line="288"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2"/>
                          <w:rPr>
                            <w:rFonts w:ascii="方正仿宋_GBK"/>
                            <w:sz w:val="29"/>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涉及村数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反映发放村干部基础职务补贴的村数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17 个</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2025 年度</w:t>
                        </w:r>
                      </w:p>
                      <w:p>
                        <w:pPr>
                          <w:pStyle w:val="13"/>
                          <w:spacing w:line="287" w:lineRule="exact"/>
                          <w:ind w:left="108"/>
                          <w:rPr>
                            <w:sz w:val="21"/>
                          </w:rPr>
                        </w:pPr>
                        <w:r>
                          <w:rPr>
                            <w:sz w:val="21"/>
                          </w:rPr>
                          <w:t>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村干部人数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反映村干部人数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96 人</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2025 年度</w:t>
                        </w:r>
                      </w:p>
                      <w:p>
                        <w:pPr>
                          <w:pStyle w:val="13"/>
                          <w:spacing w:line="289" w:lineRule="exact"/>
                          <w:ind w:left="108"/>
                          <w:rPr>
                            <w:sz w:val="21"/>
                          </w:rPr>
                        </w:pPr>
                        <w:r>
                          <w:rPr>
                            <w:sz w:val="21"/>
                          </w:rPr>
                          <w:t>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6"/>
                          <w:rPr>
                            <w:sz w:val="21"/>
                          </w:rPr>
                        </w:pPr>
                        <w:r>
                          <w:rPr>
                            <w:sz w:val="21"/>
                          </w:rPr>
                          <w:t>按村干部职务分工发放工资</w:t>
                        </w:r>
                      </w:p>
                      <w:p>
                        <w:pPr>
                          <w:pStyle w:val="13"/>
                          <w:spacing w:line="288" w:lineRule="exact"/>
                          <w:ind w:left="106"/>
                          <w:rPr>
                            <w:sz w:val="21"/>
                          </w:rPr>
                        </w:pPr>
                        <w:r>
                          <w:rPr>
                            <w:sz w:val="21"/>
                          </w:rPr>
                          <w:t>比率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反映村干部岗位分工情况</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≥95%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2025 年度</w:t>
                        </w:r>
                      </w:p>
                      <w:p>
                        <w:pPr>
                          <w:pStyle w:val="13"/>
                          <w:spacing w:line="288" w:lineRule="exact"/>
                          <w:ind w:left="108"/>
                          <w:rPr>
                            <w:sz w:val="21"/>
                          </w:rPr>
                        </w:pPr>
                        <w:r>
                          <w:rPr>
                            <w:sz w:val="21"/>
                          </w:rPr>
                          <w:t>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村干部考核合格率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合格村干部占总村干部比例</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≥90%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2025 年度</w:t>
                        </w:r>
                      </w:p>
                      <w:p>
                        <w:pPr>
                          <w:pStyle w:val="13"/>
                          <w:spacing w:line="289" w:lineRule="exact"/>
                          <w:ind w:left="108"/>
                          <w:rPr>
                            <w:sz w:val="21"/>
                          </w:rPr>
                        </w:pPr>
                        <w:r>
                          <w:rPr>
                            <w:sz w:val="21"/>
                          </w:rPr>
                          <w:t>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按月发放村干部工资比率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反映村干部工资发放情况</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2025 年度</w:t>
                        </w:r>
                      </w:p>
                      <w:p>
                        <w:pPr>
                          <w:pStyle w:val="13"/>
                          <w:spacing w:line="288" w:lineRule="exact"/>
                          <w:ind w:left="108"/>
                          <w:rPr>
                            <w:sz w:val="21"/>
                          </w:rPr>
                        </w:pPr>
                        <w:r>
                          <w:rPr>
                            <w:sz w:val="21"/>
                          </w:rPr>
                          <w:t>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村书记主任补贴标准</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反映村书记主任一肩挑人均补贴标准</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36000 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2025 年度</w:t>
                        </w:r>
                      </w:p>
                      <w:p>
                        <w:pPr>
                          <w:pStyle w:val="13"/>
                          <w:spacing w:line="288" w:lineRule="exact"/>
                          <w:ind w:left="108"/>
                          <w:rPr>
                            <w:sz w:val="21"/>
                          </w:rPr>
                        </w:pPr>
                        <w:r>
                          <w:rPr>
                            <w:sz w:val="21"/>
                          </w:rPr>
                          <w:t>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其他人员补贴标准</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反映其他村两委干部人均补贴标准</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≥12000 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2025 年度</w:t>
                        </w:r>
                      </w:p>
                      <w:p>
                        <w:pPr>
                          <w:pStyle w:val="13"/>
                          <w:spacing w:line="289" w:lineRule="exact"/>
                          <w:ind w:left="108"/>
                          <w:rPr>
                            <w:sz w:val="21"/>
                          </w:rPr>
                        </w:pPr>
                        <w:r>
                          <w:rPr>
                            <w:sz w:val="21"/>
                          </w:rPr>
                          <w:t>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2"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7"/>
                          <w:ind w:left="218"/>
                          <w:rPr>
                            <w:sz w:val="21"/>
                          </w:rPr>
                        </w:pPr>
                        <w:r>
                          <w:rPr>
                            <w:sz w:val="21"/>
                          </w:rPr>
                          <w:t>效益指标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社会效益指标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促进村干部队伍稳定</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为村干部生活工作提供保障，确保村干部队伍稳定</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≥95%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2025 年度</w:t>
                        </w:r>
                      </w:p>
                      <w:p>
                        <w:pPr>
                          <w:pStyle w:val="13"/>
                          <w:spacing w:line="286" w:lineRule="exact"/>
                          <w:ind w:left="108"/>
                          <w:rPr>
                            <w:sz w:val="21"/>
                          </w:rPr>
                        </w:pPr>
                        <w:r>
                          <w:rPr>
                            <w:sz w:val="21"/>
                          </w:rPr>
                          <w:t>工作计划</w:t>
                        </w:r>
                      </w:p>
                    </w:tc>
                  </w:tr>
                </w:tbl>
                <w:p>
                  <w:pPr>
                    <w:pStyle w:val="5"/>
                  </w:pPr>
                </w:p>
              </w:txbxContent>
            </v:textbox>
          </v:shape>
        </w:pict>
      </w:r>
    </w:p>
    <w:p>
      <w:pPr>
        <w:pStyle w:val="5"/>
        <w:spacing w:before="31"/>
        <w:ind w:left="939"/>
      </w:pPr>
      <w:r>
        <w:t>8、村级组织运转经费-村干部基础职务补贴绩效目标表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rPr>
                <w:rFonts w:ascii="Times New Roman"/>
                <w:sz w:val="20"/>
              </w:rPr>
            </w:pPr>
          </w:p>
        </w:tc>
        <w:tc>
          <w:tcPr>
            <w:tcW w:w="2268" w:type="dxa"/>
          </w:tcPr>
          <w:p>
            <w:pPr>
              <w:pStyle w:val="13"/>
              <w:spacing w:before="139"/>
              <w:ind w:left="106"/>
              <w:rPr>
                <w:sz w:val="21"/>
              </w:rPr>
            </w:pPr>
            <w:r>
              <w:rPr>
                <w:sz w:val="21"/>
              </w:rPr>
              <w:t>经济效益指标</w:t>
            </w:r>
          </w:p>
        </w:tc>
        <w:tc>
          <w:tcPr>
            <w:tcW w:w="2835" w:type="dxa"/>
          </w:tcPr>
          <w:p>
            <w:pPr>
              <w:pStyle w:val="13"/>
              <w:spacing w:before="139"/>
              <w:ind w:left="106"/>
              <w:rPr>
                <w:sz w:val="21"/>
              </w:rPr>
            </w:pPr>
            <w:r>
              <w:rPr>
                <w:sz w:val="21"/>
              </w:rPr>
              <w:t>党员带头发展经济</w:t>
            </w:r>
          </w:p>
        </w:tc>
        <w:tc>
          <w:tcPr>
            <w:tcW w:w="5386" w:type="dxa"/>
          </w:tcPr>
          <w:p>
            <w:pPr>
              <w:pStyle w:val="13"/>
              <w:spacing w:before="139"/>
              <w:ind w:left="108"/>
              <w:rPr>
                <w:sz w:val="21"/>
              </w:rPr>
            </w:pPr>
            <w:r>
              <w:rPr>
                <w:sz w:val="21"/>
              </w:rPr>
              <w:t>通过村干部带头发展经济，增加村民收入</w:t>
            </w:r>
          </w:p>
        </w:tc>
        <w:tc>
          <w:tcPr>
            <w:tcW w:w="2268" w:type="dxa"/>
          </w:tcPr>
          <w:p>
            <w:pPr>
              <w:pStyle w:val="13"/>
              <w:spacing w:before="139"/>
              <w:ind w:left="108"/>
              <w:rPr>
                <w:sz w:val="21"/>
              </w:rPr>
            </w:pPr>
            <w:r>
              <w:rPr>
                <w:sz w:val="21"/>
              </w:rPr>
              <w:t>≥500 元</w:t>
            </w:r>
          </w:p>
        </w:tc>
        <w:tc>
          <w:tcPr>
            <w:tcW w:w="1276" w:type="dxa"/>
          </w:tcPr>
          <w:p>
            <w:pPr>
              <w:pStyle w:val="13"/>
              <w:spacing w:line="307" w:lineRule="exact"/>
              <w:ind w:left="108"/>
              <w:rPr>
                <w:sz w:val="21"/>
              </w:rPr>
            </w:pPr>
            <w:r>
              <w:rPr>
                <w:sz w:val="21"/>
              </w:rPr>
              <w:t>2025 年度</w:t>
            </w:r>
          </w:p>
          <w:p>
            <w:pPr>
              <w:pStyle w:val="13"/>
              <w:spacing w:line="288" w:lineRule="exact"/>
              <w:ind w:left="108"/>
              <w:rPr>
                <w:sz w:val="21"/>
              </w:rPr>
            </w:pPr>
            <w:r>
              <w:rPr>
                <w:sz w:val="21"/>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276" w:type="dxa"/>
          </w:tcPr>
          <w:p>
            <w:pPr>
              <w:pStyle w:val="13"/>
              <w:spacing w:before="30"/>
              <w:ind w:left="88" w:right="74"/>
              <w:jc w:val="center"/>
              <w:rPr>
                <w:sz w:val="21"/>
              </w:rPr>
            </w:pPr>
            <w:r>
              <w:rPr>
                <w:sz w:val="21"/>
              </w:rPr>
              <w:t>满意度指标</w:t>
            </w:r>
          </w:p>
        </w:tc>
        <w:tc>
          <w:tcPr>
            <w:tcW w:w="2268" w:type="dxa"/>
          </w:tcPr>
          <w:p>
            <w:pPr>
              <w:pStyle w:val="13"/>
              <w:spacing w:before="30"/>
              <w:ind w:left="106"/>
              <w:rPr>
                <w:sz w:val="21"/>
              </w:rPr>
            </w:pPr>
            <w:r>
              <w:rPr>
                <w:sz w:val="21"/>
              </w:rPr>
              <w:t>服务对象满意度指标</w:t>
            </w:r>
          </w:p>
        </w:tc>
        <w:tc>
          <w:tcPr>
            <w:tcW w:w="2835" w:type="dxa"/>
          </w:tcPr>
          <w:p>
            <w:pPr>
              <w:pStyle w:val="13"/>
              <w:spacing w:before="30"/>
              <w:ind w:left="106"/>
              <w:rPr>
                <w:sz w:val="21"/>
              </w:rPr>
            </w:pPr>
            <w:r>
              <w:rPr>
                <w:sz w:val="21"/>
              </w:rPr>
              <w:t>村干部满意度</w:t>
            </w:r>
          </w:p>
        </w:tc>
        <w:tc>
          <w:tcPr>
            <w:tcW w:w="5386" w:type="dxa"/>
          </w:tcPr>
          <w:p>
            <w:pPr>
              <w:pStyle w:val="13"/>
              <w:spacing w:before="30"/>
              <w:ind w:left="108"/>
              <w:rPr>
                <w:sz w:val="21"/>
              </w:rPr>
            </w:pPr>
            <w:r>
              <w:rPr>
                <w:sz w:val="21"/>
              </w:rPr>
              <w:t>调查中村干部满意和较满意的数量占调查总人数的比率</w:t>
            </w:r>
          </w:p>
        </w:tc>
        <w:tc>
          <w:tcPr>
            <w:tcW w:w="2268" w:type="dxa"/>
          </w:tcPr>
          <w:p>
            <w:pPr>
              <w:pStyle w:val="13"/>
              <w:spacing w:before="30"/>
              <w:ind w:left="108"/>
              <w:rPr>
                <w:sz w:val="21"/>
              </w:rPr>
            </w:pPr>
            <w:r>
              <w:rPr>
                <w:sz w:val="21"/>
              </w:rPr>
              <w:t>≥90%</w:t>
            </w:r>
          </w:p>
        </w:tc>
        <w:tc>
          <w:tcPr>
            <w:tcW w:w="1276" w:type="dxa"/>
          </w:tcPr>
          <w:p>
            <w:pPr>
              <w:pStyle w:val="13"/>
              <w:spacing w:before="30"/>
              <w:ind w:left="108"/>
              <w:rPr>
                <w:sz w:val="21"/>
              </w:rPr>
            </w:pPr>
            <w:r>
              <w:rPr>
                <w:sz w:val="21"/>
              </w:rPr>
              <w:t>调查问卷</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r>
        <w:pict>
          <v:shape id="_x0000_s1043" o:spid="_x0000_s1043" o:spt="202" type="#_x0000_t202" style="position:absolute;left:0pt;margin-left:37.85pt;margin-top:88.3pt;height:448.6pt;width:766.55pt;mso-position-horizontal-relative:page;mso-position-vertical-relative:page;z-index:251668480;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13032124P00000610026D</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村级组织运转经费-服务群众专项经费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17.00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17.00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预算安排 17 万元，其中财政拨款 17 万元，主要用于村级组织运转经费-服务群众专项经费支出。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2238" w:leftChars="0" w:right="2223" w:rightChars="0"/>
                          <w:jc w:val="center"/>
                          <w:rPr>
                            <w:sz w:val="21"/>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1" w:leftChars="0" w:right="0" w:rightChars="0"/>
                          <w:jc w:val="center"/>
                          <w:rPr>
                            <w:sz w:val="21"/>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909" w:leftChars="0" w:right="898" w:rightChars="0"/>
                          <w:jc w:val="center"/>
                          <w:rPr>
                            <w:sz w:val="21"/>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406" w:leftChars="0" w:right="1394" w:rightChars="0"/>
                          <w:jc w:val="center"/>
                          <w:rPr>
                            <w:sz w:val="21"/>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40"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9"/>
                          </w:numPr>
                          <w:tabs>
                            <w:tab w:val="left" w:pos="266"/>
                          </w:tabs>
                          <w:spacing w:before="0" w:after="0" w:line="320" w:lineRule="exact"/>
                          <w:ind w:left="265" w:right="0" w:hanging="160"/>
                          <w:jc w:val="left"/>
                          <w:rPr>
                            <w:sz w:val="21"/>
                          </w:rPr>
                        </w:pPr>
                        <w:r>
                          <w:rPr>
                            <w:sz w:val="21"/>
                          </w:rPr>
                          <w:t>通过开展服务群众工作，为村综合服务站日常运转、公共设施维护等提供保障，为群众提供便捷优质生产生活条件。</w:t>
                        </w:r>
                      </w:p>
                      <w:p>
                        <w:pPr>
                          <w:pStyle w:val="13"/>
                          <w:spacing w:before="4"/>
                          <w:rPr>
                            <w:rFonts w:ascii="方正仿宋_GBK"/>
                            <w:sz w:val="17"/>
                          </w:rPr>
                        </w:pPr>
                      </w:p>
                      <w:p>
                        <w:pPr>
                          <w:pStyle w:val="13"/>
                          <w:numPr>
                            <w:ilvl w:val="0"/>
                            <w:numId w:val="9"/>
                          </w:numPr>
                          <w:tabs>
                            <w:tab w:val="left" w:pos="266"/>
                          </w:tabs>
                          <w:spacing w:before="0" w:after="0" w:line="321" w:lineRule="exact"/>
                          <w:ind w:left="265" w:right="0" w:hanging="160"/>
                          <w:jc w:val="left"/>
                          <w:rPr>
                            <w:sz w:val="21"/>
                          </w:rPr>
                        </w:pPr>
                        <w:r>
                          <w:rPr>
                            <w:sz w:val="21"/>
                          </w:rPr>
                          <w:t>通过项目实施为村级组织公共卫生防疫、村内治安等临时劳务用工提供费用保障，为群众提供安全稳定生活环境。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1"/>
                          <w:rPr>
                            <w:rFonts w:ascii="方正仿宋_GBK"/>
                            <w:sz w:val="29"/>
                          </w:rPr>
                        </w:pPr>
                      </w:p>
                      <w:p>
                        <w:pPr>
                          <w:pStyle w:val="13"/>
                          <w:spacing w:before="1"/>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村综合服务站数量</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反映服务群众的村综合服务站的数量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17 个</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2025 工作</w:t>
                        </w:r>
                      </w:p>
                      <w:p>
                        <w:pPr>
                          <w:pStyle w:val="13"/>
                          <w:spacing w:line="288" w:lineRule="exact"/>
                          <w:ind w:left="108"/>
                          <w:rPr>
                            <w:sz w:val="21"/>
                          </w:rPr>
                        </w:pPr>
                        <w:r>
                          <w:rPr>
                            <w:sz w:val="21"/>
                          </w:rPr>
                          <w:t>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村级组织工作完成率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反映村级组织工作建设及服务完成情况</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≥95%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2025 工作</w:t>
                        </w:r>
                      </w:p>
                      <w:p>
                        <w:pPr>
                          <w:pStyle w:val="13"/>
                          <w:spacing w:line="288" w:lineRule="exact"/>
                          <w:ind w:left="108"/>
                          <w:rPr>
                            <w:sz w:val="21"/>
                          </w:rPr>
                        </w:pPr>
                        <w:r>
                          <w:rPr>
                            <w:sz w:val="21"/>
                          </w:rPr>
                          <w:t>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拨付服务群众专项经费率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反映拨付服务群众专项经费村数占总数比例</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2025 工作</w:t>
                        </w:r>
                      </w:p>
                      <w:p>
                        <w:pPr>
                          <w:pStyle w:val="13"/>
                          <w:spacing w:line="289" w:lineRule="exact"/>
                          <w:ind w:left="108"/>
                          <w:rPr>
                            <w:sz w:val="21"/>
                          </w:rPr>
                        </w:pPr>
                        <w:r>
                          <w:rPr>
                            <w:sz w:val="21"/>
                          </w:rPr>
                          <w:t>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6"/>
                          <w:rPr>
                            <w:sz w:val="21"/>
                          </w:rPr>
                        </w:pPr>
                        <w:r>
                          <w:rPr>
                            <w:sz w:val="21"/>
                          </w:rPr>
                          <w:t>村级组织开展服务群众完成</w:t>
                        </w:r>
                      </w:p>
                      <w:p>
                        <w:pPr>
                          <w:pStyle w:val="13"/>
                          <w:spacing w:line="289" w:lineRule="exact"/>
                          <w:ind w:left="106"/>
                          <w:rPr>
                            <w:sz w:val="21"/>
                          </w:rPr>
                        </w:pPr>
                        <w:r>
                          <w:rPr>
                            <w:w w:val="99"/>
                            <w:sz w:val="21"/>
                          </w:rPr>
                          <w:t>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反映村级组织开展服务群众具体情况如：村内清运垃</w:t>
                        </w:r>
                      </w:p>
                      <w:p>
                        <w:pPr>
                          <w:pStyle w:val="13"/>
                          <w:spacing w:line="289" w:lineRule="exact"/>
                          <w:ind w:left="108"/>
                          <w:rPr>
                            <w:sz w:val="21"/>
                          </w:rPr>
                        </w:pPr>
                        <w:r>
                          <w:rPr>
                            <w:sz w:val="21"/>
                          </w:rPr>
                          <w:t>圾、公共卫生防疫等等</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≥90%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2025 工作</w:t>
                        </w:r>
                      </w:p>
                      <w:p>
                        <w:pPr>
                          <w:pStyle w:val="13"/>
                          <w:spacing w:line="289" w:lineRule="exact"/>
                          <w:ind w:left="108"/>
                          <w:rPr>
                            <w:sz w:val="21"/>
                          </w:rPr>
                        </w:pPr>
                        <w:r>
                          <w:rPr>
                            <w:sz w:val="21"/>
                          </w:rPr>
                          <w:t>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村民服务提供及时率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反映为村民群众提供各项服务的及时性</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≥95%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2025 工作</w:t>
                        </w:r>
                      </w:p>
                      <w:p>
                        <w:pPr>
                          <w:pStyle w:val="13"/>
                          <w:spacing w:line="289" w:lineRule="exact"/>
                          <w:ind w:left="108"/>
                          <w:rPr>
                            <w:sz w:val="21"/>
                          </w:rPr>
                        </w:pPr>
                        <w:r>
                          <w:rPr>
                            <w:sz w:val="21"/>
                          </w:rPr>
                          <w:t>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服务群众专项经费拨付标准</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反映每个村服务群众专项经费支出成本</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≤2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2025 工作</w:t>
                        </w:r>
                      </w:p>
                      <w:p>
                        <w:pPr>
                          <w:pStyle w:val="13"/>
                          <w:spacing w:line="287" w:lineRule="exact"/>
                          <w:ind w:left="108"/>
                          <w:rPr>
                            <w:sz w:val="21"/>
                          </w:rPr>
                        </w:pPr>
                        <w:r>
                          <w:rPr>
                            <w:sz w:val="21"/>
                          </w:rPr>
                          <w:t>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垃圾清运成本</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反映每个村垃圾清运支出成本</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≤3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2025 工作</w:t>
                        </w:r>
                      </w:p>
                      <w:p>
                        <w:pPr>
                          <w:pStyle w:val="13"/>
                          <w:spacing w:line="290" w:lineRule="exact"/>
                          <w:ind w:left="108"/>
                          <w:rPr>
                            <w:sz w:val="21"/>
                          </w:rPr>
                        </w:pPr>
                        <w:r>
                          <w:rPr>
                            <w:sz w:val="21"/>
                          </w:rPr>
                          <w:t>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2"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9"/>
                          <w:ind w:left="218"/>
                          <w:rPr>
                            <w:sz w:val="21"/>
                          </w:rPr>
                        </w:pPr>
                        <w:r>
                          <w:rPr>
                            <w:sz w:val="21"/>
                          </w:rPr>
                          <w:t>效益指标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社会效益指标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村民生活环境改善率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反映各村垃圾清运改善生活环境</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≥90%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2025 工作</w:t>
                        </w:r>
                      </w:p>
                      <w:p>
                        <w:pPr>
                          <w:pStyle w:val="13"/>
                          <w:spacing w:line="286" w:lineRule="exact"/>
                          <w:ind w:left="108"/>
                          <w:rPr>
                            <w:sz w:val="21"/>
                          </w:rPr>
                        </w:pPr>
                        <w:r>
                          <w:rPr>
                            <w:sz w:val="21"/>
                          </w:rPr>
                          <w:t>计划</w:t>
                        </w:r>
                      </w:p>
                    </w:tc>
                  </w:tr>
                </w:tbl>
                <w:p>
                  <w:pPr>
                    <w:pStyle w:val="5"/>
                  </w:pPr>
                </w:p>
              </w:txbxContent>
            </v:textbox>
          </v:shape>
        </w:pict>
      </w:r>
    </w:p>
    <w:p>
      <w:pPr>
        <w:pStyle w:val="5"/>
        <w:spacing w:before="31"/>
        <w:ind w:left="939"/>
      </w:pPr>
      <w:r>
        <w:t>9、村级组织运转经费-服务群众专项经费绩效目标表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rPr>
                <w:rFonts w:ascii="Times New Roman"/>
                <w:sz w:val="20"/>
              </w:rPr>
            </w:pPr>
          </w:p>
        </w:tc>
        <w:tc>
          <w:tcPr>
            <w:tcW w:w="2268" w:type="dxa"/>
          </w:tcPr>
          <w:p>
            <w:pPr>
              <w:pStyle w:val="13"/>
              <w:spacing w:before="139"/>
              <w:ind w:left="106"/>
              <w:rPr>
                <w:sz w:val="21"/>
              </w:rPr>
            </w:pPr>
            <w:r>
              <w:rPr>
                <w:sz w:val="21"/>
              </w:rPr>
              <w:t>可持续影响指标</w:t>
            </w:r>
          </w:p>
        </w:tc>
        <w:tc>
          <w:tcPr>
            <w:tcW w:w="2835" w:type="dxa"/>
          </w:tcPr>
          <w:p>
            <w:pPr>
              <w:pStyle w:val="13"/>
              <w:spacing w:before="139"/>
              <w:ind w:left="106"/>
              <w:rPr>
                <w:sz w:val="21"/>
              </w:rPr>
            </w:pPr>
            <w:r>
              <w:rPr>
                <w:sz w:val="21"/>
              </w:rPr>
              <w:t>保障村级干部工作积极性</w:t>
            </w:r>
          </w:p>
        </w:tc>
        <w:tc>
          <w:tcPr>
            <w:tcW w:w="5386" w:type="dxa"/>
          </w:tcPr>
          <w:p>
            <w:pPr>
              <w:pStyle w:val="13"/>
              <w:spacing w:line="307" w:lineRule="exact"/>
              <w:ind w:left="108"/>
              <w:rPr>
                <w:sz w:val="21"/>
              </w:rPr>
            </w:pPr>
            <w:r>
              <w:rPr>
                <w:sz w:val="21"/>
              </w:rPr>
              <w:t>通过及时拨付办公经费，提高村干部工作积极性，保障</w:t>
            </w:r>
          </w:p>
          <w:p>
            <w:pPr>
              <w:pStyle w:val="13"/>
              <w:spacing w:line="288" w:lineRule="exact"/>
              <w:ind w:left="108"/>
              <w:rPr>
                <w:sz w:val="21"/>
              </w:rPr>
            </w:pPr>
            <w:r>
              <w:rPr>
                <w:sz w:val="21"/>
              </w:rPr>
              <w:t>年度村级组织能够高效运转</w:t>
            </w:r>
          </w:p>
        </w:tc>
        <w:tc>
          <w:tcPr>
            <w:tcW w:w="2268" w:type="dxa"/>
          </w:tcPr>
          <w:p>
            <w:pPr>
              <w:pStyle w:val="13"/>
              <w:spacing w:before="139"/>
              <w:ind w:left="108"/>
              <w:rPr>
                <w:sz w:val="21"/>
              </w:rPr>
            </w:pPr>
            <w:r>
              <w:rPr>
                <w:sz w:val="21"/>
              </w:rPr>
              <w:t>≥1 年</w:t>
            </w:r>
          </w:p>
        </w:tc>
        <w:tc>
          <w:tcPr>
            <w:tcW w:w="1276" w:type="dxa"/>
          </w:tcPr>
          <w:p>
            <w:pPr>
              <w:pStyle w:val="13"/>
              <w:spacing w:line="307" w:lineRule="exact"/>
              <w:ind w:left="108"/>
              <w:rPr>
                <w:sz w:val="21"/>
              </w:rPr>
            </w:pPr>
            <w:r>
              <w:rPr>
                <w:sz w:val="21"/>
              </w:rPr>
              <w:t>2025 工作</w:t>
            </w:r>
          </w:p>
          <w:p>
            <w:pPr>
              <w:pStyle w:val="13"/>
              <w:spacing w:line="288" w:lineRule="exact"/>
              <w:ind w:left="108"/>
              <w:rPr>
                <w:sz w:val="21"/>
              </w:rPr>
            </w:pPr>
            <w:r>
              <w:rPr>
                <w:sz w:val="21"/>
              </w:rP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276" w:type="dxa"/>
          </w:tcPr>
          <w:p>
            <w:pPr>
              <w:pStyle w:val="13"/>
              <w:spacing w:before="30"/>
              <w:ind w:left="88" w:right="74"/>
              <w:jc w:val="center"/>
              <w:rPr>
                <w:sz w:val="21"/>
              </w:rPr>
            </w:pPr>
            <w:r>
              <w:rPr>
                <w:sz w:val="21"/>
              </w:rPr>
              <w:t>满意度指标</w:t>
            </w:r>
          </w:p>
        </w:tc>
        <w:tc>
          <w:tcPr>
            <w:tcW w:w="2268" w:type="dxa"/>
          </w:tcPr>
          <w:p>
            <w:pPr>
              <w:pStyle w:val="13"/>
              <w:spacing w:before="30"/>
              <w:ind w:left="106"/>
              <w:rPr>
                <w:sz w:val="21"/>
              </w:rPr>
            </w:pPr>
            <w:r>
              <w:rPr>
                <w:sz w:val="21"/>
              </w:rPr>
              <w:t>服务对象满意度指标</w:t>
            </w:r>
          </w:p>
        </w:tc>
        <w:tc>
          <w:tcPr>
            <w:tcW w:w="2835" w:type="dxa"/>
          </w:tcPr>
          <w:p>
            <w:pPr>
              <w:pStyle w:val="13"/>
              <w:spacing w:before="30"/>
              <w:ind w:left="106"/>
              <w:rPr>
                <w:sz w:val="21"/>
              </w:rPr>
            </w:pPr>
            <w:r>
              <w:rPr>
                <w:sz w:val="21"/>
              </w:rPr>
              <w:t>群众满意度</w:t>
            </w:r>
          </w:p>
        </w:tc>
        <w:tc>
          <w:tcPr>
            <w:tcW w:w="5386" w:type="dxa"/>
          </w:tcPr>
          <w:p>
            <w:pPr>
              <w:pStyle w:val="13"/>
              <w:spacing w:before="30"/>
              <w:ind w:left="108"/>
              <w:rPr>
                <w:sz w:val="21"/>
              </w:rPr>
            </w:pPr>
            <w:r>
              <w:rPr>
                <w:sz w:val="21"/>
              </w:rPr>
              <w:t>农村群众对村级组织开展工作、服务群众满意率</w:t>
            </w:r>
          </w:p>
        </w:tc>
        <w:tc>
          <w:tcPr>
            <w:tcW w:w="2268" w:type="dxa"/>
          </w:tcPr>
          <w:p>
            <w:pPr>
              <w:pStyle w:val="13"/>
              <w:spacing w:before="30"/>
              <w:ind w:left="108"/>
              <w:rPr>
                <w:sz w:val="21"/>
              </w:rPr>
            </w:pPr>
            <w:r>
              <w:rPr>
                <w:sz w:val="21"/>
              </w:rPr>
              <w:t>≥90%</w:t>
            </w:r>
          </w:p>
        </w:tc>
        <w:tc>
          <w:tcPr>
            <w:tcW w:w="1276" w:type="dxa"/>
          </w:tcPr>
          <w:p>
            <w:pPr>
              <w:pStyle w:val="13"/>
              <w:spacing w:before="30"/>
              <w:ind w:left="108"/>
              <w:rPr>
                <w:sz w:val="21"/>
              </w:rPr>
            </w:pPr>
            <w:r>
              <w:rPr>
                <w:sz w:val="21"/>
              </w:rPr>
              <w:t>问卷调查</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r>
        <w:pict>
          <v:shape id="_x0000_s1044" o:spid="_x0000_s1044" o:spt="202" type="#_x0000_t202" style="position:absolute;left:0pt;margin-left:37.85pt;margin-top:88.3pt;height:446.35pt;width:766.55pt;mso-position-horizontal-relative:page;mso-position-vertical-relative:page;z-index:251668480;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13032125P00330610012G</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防火防汛工作经费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7.00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7.00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预算安排 7 万元，其中财政拨款 7 万元。主要用于防火防汛工作经费。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2238" w:leftChars="0" w:right="2223" w:rightChars="0"/>
                          <w:jc w:val="center"/>
                          <w:rPr>
                            <w:sz w:val="21"/>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1" w:leftChars="0" w:right="0" w:rightChars="0"/>
                          <w:jc w:val="center"/>
                          <w:rPr>
                            <w:sz w:val="21"/>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909" w:leftChars="0" w:right="898" w:rightChars="0"/>
                          <w:jc w:val="center"/>
                          <w:rPr>
                            <w:sz w:val="21"/>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406" w:leftChars="0" w:right="1394" w:rightChars="0"/>
                          <w:jc w:val="center"/>
                          <w:rPr>
                            <w:sz w:val="21"/>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785" w:hRule="atLeast"/>
                    </w:trPr>
                    <w:tc>
                      <w:tcPr>
                        <w:tcW w:w="1276" w:type="dxa"/>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spacing w:before="5"/>
                          <w:rPr>
                            <w:rFonts w:ascii="方正仿宋_GBK"/>
                            <w:sz w:val="27"/>
                          </w:rPr>
                        </w:pPr>
                      </w:p>
                      <w:p>
                        <w:pPr>
                          <w:pStyle w:val="13"/>
                          <w:spacing w:before="1"/>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10"/>
                          </w:numPr>
                          <w:tabs>
                            <w:tab w:val="left" w:pos="266"/>
                          </w:tabs>
                          <w:spacing w:before="0" w:after="0" w:line="320" w:lineRule="exact"/>
                          <w:ind w:left="265" w:right="0" w:hanging="160"/>
                          <w:jc w:val="left"/>
                          <w:rPr>
                            <w:sz w:val="21"/>
                          </w:rPr>
                        </w:pPr>
                        <w:r>
                          <w:rPr>
                            <w:sz w:val="21"/>
                          </w:rPr>
                          <w:t>通过在汛期确保辖区内河道行洪通畅，备齐各类防汛抢险物资，组织开展汛前汛期汛后安全检查，及时消除防汛安全隐患。</w:t>
                        </w:r>
                      </w:p>
                      <w:p>
                        <w:pPr>
                          <w:pStyle w:val="13"/>
                          <w:rPr>
                            <w:rFonts w:ascii="方正仿宋_GBK"/>
                            <w:sz w:val="24"/>
                          </w:rPr>
                        </w:pPr>
                      </w:p>
                      <w:p>
                        <w:pPr>
                          <w:pStyle w:val="13"/>
                          <w:spacing w:before="8"/>
                          <w:rPr>
                            <w:rFonts w:ascii="方正仿宋_GBK"/>
                            <w:sz w:val="31"/>
                          </w:rPr>
                        </w:pPr>
                      </w:p>
                      <w:p>
                        <w:pPr>
                          <w:pStyle w:val="13"/>
                          <w:numPr>
                            <w:ilvl w:val="0"/>
                            <w:numId w:val="10"/>
                          </w:numPr>
                          <w:tabs>
                            <w:tab w:val="left" w:pos="266"/>
                          </w:tabs>
                          <w:spacing w:before="0" w:after="0" w:line="240" w:lineRule="auto"/>
                          <w:ind w:left="265" w:right="0" w:hanging="160"/>
                          <w:jc w:val="left"/>
                          <w:rPr>
                            <w:sz w:val="21"/>
                          </w:rPr>
                        </w:pPr>
                        <w:r>
                          <w:rPr>
                            <w:sz w:val="21"/>
                          </w:rPr>
                          <w:t>通过在森林防火期内，扎实开展防火日常工作，广泛宣传，全天候巡查，加强防火扑救物资的储备，有效防范和遏制森林火灾的发生。</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9"/>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1"/>
                          <w:rPr>
                            <w:rFonts w:ascii="方正仿宋_GBK"/>
                            <w:sz w:val="14"/>
                          </w:rPr>
                        </w:pPr>
                      </w:p>
                      <w:p>
                        <w:pPr>
                          <w:pStyle w:val="13"/>
                          <w:spacing w:before="1"/>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日常巡查次数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当年实际巡查次数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≥150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防火巡查制</w:t>
                        </w:r>
                      </w:p>
                      <w:p>
                        <w:pPr>
                          <w:pStyle w:val="13"/>
                          <w:spacing w:line="288" w:lineRule="exact"/>
                          <w:ind w:left="108"/>
                          <w:rPr>
                            <w:sz w:val="21"/>
                          </w:rPr>
                        </w:pPr>
                        <w:r>
                          <w:rPr>
                            <w:w w:val="99"/>
                            <w:sz w:val="21"/>
                          </w:rPr>
                          <w:t>度</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日常巡查覆盖率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反映巡查范围为整个镇辖区</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≥95%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防火巡查制</w:t>
                        </w:r>
                      </w:p>
                      <w:p>
                        <w:pPr>
                          <w:pStyle w:val="13"/>
                          <w:spacing w:line="289" w:lineRule="exact"/>
                          <w:ind w:left="108"/>
                          <w:rPr>
                            <w:sz w:val="21"/>
                          </w:rPr>
                        </w:pPr>
                        <w:r>
                          <w:rPr>
                            <w:w w:val="99"/>
                            <w:sz w:val="21"/>
                          </w:rPr>
                          <w:t>度</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森林火灾受害率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全镇森林火灾发生面积占森林总面积的比例</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≤0.01%</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森林防火条</w:t>
                        </w:r>
                      </w:p>
                      <w:p>
                        <w:pPr>
                          <w:pStyle w:val="13"/>
                          <w:spacing w:line="288" w:lineRule="exact"/>
                          <w:ind w:left="108"/>
                          <w:rPr>
                            <w:sz w:val="21"/>
                          </w:rPr>
                        </w:pPr>
                        <w:r>
                          <w:rPr>
                            <w:w w:val="99"/>
                            <w:sz w:val="21"/>
                          </w:rPr>
                          <w:t>例</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办公费用支出</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反应用于防火防汛的宣传单等办公费</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≤6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年度工作安</w:t>
                        </w:r>
                      </w:p>
                      <w:p>
                        <w:pPr>
                          <w:pStyle w:val="13"/>
                          <w:spacing w:line="288"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2"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租车费用</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反应防火宣传使用的租车费用</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年度工作安</w:t>
                        </w:r>
                      </w:p>
                      <w:p>
                        <w:pPr>
                          <w:pStyle w:val="13"/>
                          <w:spacing w:line="287" w:lineRule="exact"/>
                          <w:ind w:left="108"/>
                          <w:rPr>
                            <w:sz w:val="21"/>
                          </w:rPr>
                        </w:pPr>
                        <w:r>
                          <w:rPr>
                            <w:w w:val="99"/>
                            <w:sz w:val="21"/>
                          </w:rPr>
                          <w:t>排</w:t>
                        </w:r>
                      </w:p>
                    </w:tc>
                  </w:tr>
                </w:tbl>
                <w:p>
                  <w:pPr>
                    <w:pStyle w:val="5"/>
                  </w:pPr>
                </w:p>
              </w:txbxContent>
            </v:textbox>
          </v:shape>
        </w:pict>
      </w:r>
    </w:p>
    <w:p>
      <w:pPr>
        <w:pStyle w:val="5"/>
        <w:spacing w:before="31"/>
        <w:ind w:left="939"/>
      </w:pPr>
      <w:r>
        <w:t>10、防火防汛工作经费绩效目标表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rPr>
                <w:rFonts w:ascii="Times New Roman"/>
                <w:sz w:val="20"/>
              </w:rPr>
            </w:pPr>
          </w:p>
        </w:tc>
        <w:tc>
          <w:tcPr>
            <w:tcW w:w="2268" w:type="dxa"/>
          </w:tcPr>
          <w:p>
            <w:pPr>
              <w:pStyle w:val="13"/>
              <w:spacing w:before="139"/>
              <w:ind w:left="106"/>
              <w:rPr>
                <w:sz w:val="21"/>
              </w:rPr>
            </w:pPr>
            <w:r>
              <w:rPr>
                <w:sz w:val="21"/>
              </w:rPr>
              <w:t>时效指标</w:t>
            </w:r>
          </w:p>
        </w:tc>
        <w:tc>
          <w:tcPr>
            <w:tcW w:w="2835" w:type="dxa"/>
          </w:tcPr>
          <w:p>
            <w:pPr>
              <w:pStyle w:val="13"/>
              <w:spacing w:before="139"/>
              <w:ind w:left="106"/>
              <w:rPr>
                <w:sz w:val="21"/>
              </w:rPr>
            </w:pPr>
            <w:r>
              <w:rPr>
                <w:sz w:val="21"/>
              </w:rPr>
              <w:t>巡查完成时间</w:t>
            </w:r>
          </w:p>
        </w:tc>
        <w:tc>
          <w:tcPr>
            <w:tcW w:w="5386" w:type="dxa"/>
          </w:tcPr>
          <w:p>
            <w:pPr>
              <w:pStyle w:val="13"/>
              <w:spacing w:before="139"/>
              <w:ind w:left="108"/>
              <w:rPr>
                <w:sz w:val="21"/>
              </w:rPr>
            </w:pPr>
            <w:r>
              <w:rPr>
                <w:sz w:val="21"/>
              </w:rPr>
              <w:t>反应防火防汛完成时间</w:t>
            </w:r>
          </w:p>
        </w:tc>
        <w:tc>
          <w:tcPr>
            <w:tcW w:w="2268" w:type="dxa"/>
          </w:tcPr>
          <w:p>
            <w:pPr>
              <w:pStyle w:val="13"/>
              <w:spacing w:before="139"/>
              <w:ind w:left="108"/>
              <w:rPr>
                <w:sz w:val="21"/>
              </w:rPr>
            </w:pPr>
            <w:r>
              <w:rPr>
                <w:sz w:val="21"/>
              </w:rPr>
              <w:t>2024 年全年持续</w:t>
            </w:r>
          </w:p>
        </w:tc>
        <w:tc>
          <w:tcPr>
            <w:tcW w:w="1276" w:type="dxa"/>
          </w:tcPr>
          <w:p>
            <w:pPr>
              <w:pStyle w:val="13"/>
              <w:spacing w:line="307" w:lineRule="exact"/>
              <w:ind w:left="108"/>
              <w:rPr>
                <w:sz w:val="21"/>
              </w:rPr>
            </w:pPr>
            <w:r>
              <w:rPr>
                <w:sz w:val="21"/>
              </w:rPr>
              <w:t>年度工作安</w:t>
            </w:r>
          </w:p>
          <w:p>
            <w:pPr>
              <w:pStyle w:val="13"/>
              <w:spacing w:line="288" w:lineRule="exact"/>
              <w:ind w:left="108"/>
              <w:rPr>
                <w:sz w:val="21"/>
              </w:rPr>
            </w:pPr>
            <w:r>
              <w:rPr>
                <w:w w:val="99"/>
                <w:sz w:val="21"/>
              </w:rPr>
              <w:t>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76" w:type="dxa"/>
            <w:vMerge w:val="restart"/>
          </w:tcPr>
          <w:p>
            <w:pPr>
              <w:pStyle w:val="13"/>
              <w:spacing w:before="2"/>
              <w:rPr>
                <w:rFonts w:ascii="方正仿宋_GBK"/>
                <w:sz w:val="28"/>
              </w:rPr>
            </w:pPr>
          </w:p>
          <w:p>
            <w:pPr>
              <w:pStyle w:val="13"/>
              <w:spacing w:before="1"/>
              <w:ind w:left="218"/>
              <w:rPr>
                <w:sz w:val="21"/>
              </w:rPr>
            </w:pPr>
            <w:r>
              <w:rPr>
                <w:sz w:val="21"/>
              </w:rPr>
              <w:t>效益指标</w:t>
            </w:r>
          </w:p>
        </w:tc>
        <w:tc>
          <w:tcPr>
            <w:tcW w:w="2268" w:type="dxa"/>
          </w:tcPr>
          <w:p>
            <w:pPr>
              <w:pStyle w:val="13"/>
              <w:spacing w:before="140"/>
              <w:ind w:left="106"/>
              <w:rPr>
                <w:sz w:val="21"/>
              </w:rPr>
            </w:pPr>
            <w:r>
              <w:rPr>
                <w:sz w:val="21"/>
              </w:rPr>
              <w:t>社会效益指标</w:t>
            </w:r>
          </w:p>
        </w:tc>
        <w:tc>
          <w:tcPr>
            <w:tcW w:w="2835" w:type="dxa"/>
          </w:tcPr>
          <w:p>
            <w:pPr>
              <w:pStyle w:val="13"/>
              <w:spacing w:before="140"/>
              <w:ind w:left="106"/>
              <w:rPr>
                <w:sz w:val="21"/>
              </w:rPr>
            </w:pPr>
            <w:r>
              <w:rPr>
                <w:sz w:val="21"/>
              </w:rPr>
              <w:t>降低火灾对环境的破坏</w:t>
            </w:r>
          </w:p>
        </w:tc>
        <w:tc>
          <w:tcPr>
            <w:tcW w:w="5386" w:type="dxa"/>
          </w:tcPr>
          <w:p>
            <w:pPr>
              <w:pStyle w:val="13"/>
              <w:spacing w:before="140"/>
              <w:ind w:left="108"/>
              <w:rPr>
                <w:sz w:val="21"/>
              </w:rPr>
            </w:pPr>
            <w:r>
              <w:rPr>
                <w:sz w:val="21"/>
              </w:rPr>
              <w:t>反映减低火灾对环境破坏的比率</w:t>
            </w:r>
          </w:p>
        </w:tc>
        <w:tc>
          <w:tcPr>
            <w:tcW w:w="2268" w:type="dxa"/>
          </w:tcPr>
          <w:p>
            <w:pPr>
              <w:pStyle w:val="13"/>
              <w:spacing w:before="140"/>
              <w:ind w:left="108"/>
              <w:rPr>
                <w:sz w:val="21"/>
              </w:rPr>
            </w:pPr>
            <w:r>
              <w:rPr>
                <w:sz w:val="21"/>
              </w:rPr>
              <w:t>≥30%</w:t>
            </w:r>
          </w:p>
        </w:tc>
        <w:tc>
          <w:tcPr>
            <w:tcW w:w="1276" w:type="dxa"/>
          </w:tcPr>
          <w:p>
            <w:pPr>
              <w:pStyle w:val="13"/>
              <w:spacing w:line="308" w:lineRule="exact"/>
              <w:ind w:left="108"/>
              <w:rPr>
                <w:sz w:val="21"/>
              </w:rPr>
            </w:pPr>
            <w:r>
              <w:rPr>
                <w:sz w:val="21"/>
              </w:rPr>
              <w:t>年度工作安</w:t>
            </w:r>
          </w:p>
          <w:p>
            <w:pPr>
              <w:pStyle w:val="13"/>
              <w:spacing w:line="288" w:lineRule="exact"/>
              <w:ind w:left="108"/>
              <w:rPr>
                <w:sz w:val="21"/>
              </w:rPr>
            </w:pPr>
            <w:r>
              <w:rPr>
                <w:w w:val="99"/>
                <w:sz w:val="21"/>
              </w:rPr>
              <w:t>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vMerge w:val="continue"/>
            <w:tcBorders>
              <w:top w:val="nil"/>
            </w:tcBorders>
          </w:tcPr>
          <w:p>
            <w:pPr>
              <w:rPr>
                <w:sz w:val="2"/>
                <w:szCs w:val="2"/>
              </w:rPr>
            </w:pPr>
          </w:p>
        </w:tc>
        <w:tc>
          <w:tcPr>
            <w:tcW w:w="2268" w:type="dxa"/>
          </w:tcPr>
          <w:p>
            <w:pPr>
              <w:pStyle w:val="13"/>
              <w:spacing w:before="138"/>
              <w:ind w:left="106"/>
              <w:rPr>
                <w:sz w:val="21"/>
              </w:rPr>
            </w:pPr>
            <w:r>
              <w:rPr>
                <w:sz w:val="21"/>
              </w:rPr>
              <w:t>生态效益指标</w:t>
            </w:r>
          </w:p>
        </w:tc>
        <w:tc>
          <w:tcPr>
            <w:tcW w:w="2835" w:type="dxa"/>
          </w:tcPr>
          <w:p>
            <w:pPr>
              <w:pStyle w:val="13"/>
              <w:spacing w:before="138"/>
              <w:ind w:left="106"/>
              <w:rPr>
                <w:sz w:val="21"/>
              </w:rPr>
            </w:pPr>
            <w:r>
              <w:rPr>
                <w:sz w:val="21"/>
              </w:rPr>
              <w:t>森林火灾受害率</w:t>
            </w:r>
          </w:p>
        </w:tc>
        <w:tc>
          <w:tcPr>
            <w:tcW w:w="5386" w:type="dxa"/>
          </w:tcPr>
          <w:p>
            <w:pPr>
              <w:pStyle w:val="13"/>
              <w:spacing w:before="138"/>
              <w:ind w:left="108"/>
              <w:rPr>
                <w:sz w:val="21"/>
              </w:rPr>
            </w:pPr>
            <w:r>
              <w:rPr>
                <w:sz w:val="21"/>
              </w:rPr>
              <w:t>全镇森林火灾发生面积占森林总面的比例</w:t>
            </w:r>
          </w:p>
        </w:tc>
        <w:tc>
          <w:tcPr>
            <w:tcW w:w="2268" w:type="dxa"/>
          </w:tcPr>
          <w:p>
            <w:pPr>
              <w:pStyle w:val="13"/>
              <w:spacing w:before="138"/>
              <w:ind w:left="108"/>
              <w:rPr>
                <w:sz w:val="21"/>
              </w:rPr>
            </w:pPr>
            <w:r>
              <w:rPr>
                <w:sz w:val="21"/>
              </w:rPr>
              <w:t>≤0.02%</w:t>
            </w:r>
          </w:p>
        </w:tc>
        <w:tc>
          <w:tcPr>
            <w:tcW w:w="1276" w:type="dxa"/>
          </w:tcPr>
          <w:p>
            <w:pPr>
              <w:pStyle w:val="13"/>
              <w:spacing w:line="306" w:lineRule="exact"/>
              <w:ind w:left="108"/>
              <w:rPr>
                <w:sz w:val="21"/>
              </w:rPr>
            </w:pPr>
            <w:r>
              <w:rPr>
                <w:sz w:val="21"/>
              </w:rPr>
              <w:t>年度工作安</w:t>
            </w:r>
          </w:p>
          <w:p>
            <w:pPr>
              <w:pStyle w:val="13"/>
              <w:spacing w:line="289" w:lineRule="exact"/>
              <w:ind w:left="108"/>
              <w:rPr>
                <w:sz w:val="21"/>
              </w:rPr>
            </w:pPr>
            <w:r>
              <w:rPr>
                <w:w w:val="99"/>
                <w:sz w:val="21"/>
              </w:rPr>
              <w:t>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276" w:type="dxa"/>
          </w:tcPr>
          <w:p>
            <w:pPr>
              <w:pStyle w:val="13"/>
              <w:spacing w:before="29"/>
              <w:ind w:left="88" w:right="74"/>
              <w:jc w:val="center"/>
              <w:rPr>
                <w:sz w:val="21"/>
              </w:rPr>
            </w:pPr>
            <w:r>
              <w:rPr>
                <w:sz w:val="21"/>
              </w:rPr>
              <w:t>满意度指标</w:t>
            </w:r>
          </w:p>
        </w:tc>
        <w:tc>
          <w:tcPr>
            <w:tcW w:w="2268" w:type="dxa"/>
          </w:tcPr>
          <w:p>
            <w:pPr>
              <w:pStyle w:val="13"/>
              <w:spacing w:before="29"/>
              <w:ind w:left="106"/>
              <w:rPr>
                <w:sz w:val="21"/>
              </w:rPr>
            </w:pPr>
            <w:r>
              <w:rPr>
                <w:sz w:val="21"/>
              </w:rPr>
              <w:t>服务对象满意度指标</w:t>
            </w:r>
          </w:p>
        </w:tc>
        <w:tc>
          <w:tcPr>
            <w:tcW w:w="2835" w:type="dxa"/>
          </w:tcPr>
          <w:p>
            <w:pPr>
              <w:pStyle w:val="13"/>
              <w:spacing w:before="29"/>
              <w:ind w:left="106"/>
              <w:rPr>
                <w:sz w:val="21"/>
              </w:rPr>
            </w:pPr>
            <w:r>
              <w:rPr>
                <w:sz w:val="21"/>
              </w:rPr>
              <w:t>人民群众满意度</w:t>
            </w:r>
          </w:p>
        </w:tc>
        <w:tc>
          <w:tcPr>
            <w:tcW w:w="5386" w:type="dxa"/>
          </w:tcPr>
          <w:p>
            <w:pPr>
              <w:pStyle w:val="13"/>
              <w:spacing w:before="29"/>
              <w:ind w:left="108"/>
              <w:rPr>
                <w:sz w:val="21"/>
              </w:rPr>
            </w:pPr>
            <w:r>
              <w:rPr>
                <w:sz w:val="21"/>
              </w:rPr>
              <w:t>调查中满意和较满意的公众人数占全部调查人数的比率</w:t>
            </w:r>
          </w:p>
        </w:tc>
        <w:tc>
          <w:tcPr>
            <w:tcW w:w="2268" w:type="dxa"/>
          </w:tcPr>
          <w:p>
            <w:pPr>
              <w:pStyle w:val="13"/>
              <w:spacing w:before="29"/>
              <w:ind w:left="108"/>
              <w:rPr>
                <w:sz w:val="21"/>
              </w:rPr>
            </w:pPr>
            <w:r>
              <w:rPr>
                <w:sz w:val="21"/>
              </w:rPr>
              <w:t>≥90%</w:t>
            </w:r>
          </w:p>
        </w:tc>
        <w:tc>
          <w:tcPr>
            <w:tcW w:w="1276" w:type="dxa"/>
          </w:tcPr>
          <w:p>
            <w:pPr>
              <w:pStyle w:val="13"/>
              <w:spacing w:before="29"/>
              <w:ind w:left="108"/>
              <w:rPr>
                <w:sz w:val="21"/>
              </w:rPr>
            </w:pPr>
            <w:r>
              <w:rPr>
                <w:sz w:val="21"/>
              </w:rPr>
              <w:t>问卷调查</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r>
        <w:pict>
          <v:shape id="_x0000_s1045" o:spid="_x0000_s1045" o:spt="202" type="#_x0000_t202" style="position:absolute;left:0pt;margin-left:37.85pt;margin-top:88.3pt;height:443.25pt;width:766.55pt;mso-position-horizontal-relative:page;mso-position-vertical-relative:page;z-index:251669504;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13032125P00011610122M</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燃煤锅炉改造及清洁能源补贴</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195" w:line="220"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30.00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30.00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line="320" w:lineRule="exact"/>
                          <w:ind w:left="106"/>
                          <w:rPr>
                            <w:sz w:val="21"/>
                          </w:rPr>
                        </w:pPr>
                        <w:r>
                          <w:rPr>
                            <w:sz w:val="21"/>
                          </w:rPr>
                          <w:t>预算安排 30 万元，其中财政拨款 30 万元。主要用于燃煤锅炉改造及清洁能源补贴</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2" w:line="220"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2238" w:leftChars="0" w:right="2223" w:rightChars="0"/>
                          <w:jc w:val="center"/>
                          <w:rPr>
                            <w:sz w:val="21"/>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1" w:leftChars="0" w:right="0" w:rightChars="0"/>
                          <w:jc w:val="center"/>
                          <w:rPr>
                            <w:sz w:val="21"/>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909" w:leftChars="0" w:right="898" w:rightChars="0"/>
                          <w:jc w:val="center"/>
                          <w:rPr>
                            <w:sz w:val="21"/>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406" w:leftChars="0" w:right="1394" w:rightChars="0"/>
                          <w:jc w:val="center"/>
                          <w:rPr>
                            <w:sz w:val="21"/>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46"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1"/>
                          <w:rPr>
                            <w:rFonts w:ascii="方正仿宋_GBK"/>
                            <w:sz w:val="27"/>
                          </w:rPr>
                        </w:pPr>
                      </w:p>
                      <w:p>
                        <w:pPr>
                          <w:pStyle w:val="13"/>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11"/>
                          </w:numPr>
                          <w:tabs>
                            <w:tab w:val="left" w:pos="266"/>
                          </w:tabs>
                          <w:spacing w:before="0" w:after="0" w:line="321" w:lineRule="exact"/>
                          <w:ind w:left="265" w:right="0" w:hanging="160"/>
                          <w:jc w:val="left"/>
                          <w:rPr>
                            <w:sz w:val="21"/>
                          </w:rPr>
                        </w:pPr>
                        <w:r>
                          <w:rPr>
                            <w:sz w:val="21"/>
                          </w:rPr>
                          <w:t>通过改变取暖方式，加大大气治理力度，提升大气质量，保护自然环境。</w:t>
                        </w:r>
                      </w:p>
                      <w:p>
                        <w:pPr>
                          <w:pStyle w:val="13"/>
                          <w:rPr>
                            <w:rFonts w:ascii="方正仿宋_GBK"/>
                            <w:sz w:val="24"/>
                          </w:rPr>
                        </w:pPr>
                      </w:p>
                      <w:p>
                        <w:pPr>
                          <w:pStyle w:val="13"/>
                          <w:numPr>
                            <w:ilvl w:val="0"/>
                            <w:numId w:val="11"/>
                          </w:numPr>
                          <w:tabs>
                            <w:tab w:val="left" w:pos="266"/>
                          </w:tabs>
                          <w:spacing w:before="199" w:after="0" w:line="320" w:lineRule="exact"/>
                          <w:ind w:left="265" w:right="0" w:hanging="160"/>
                          <w:jc w:val="left"/>
                          <w:rPr>
                            <w:sz w:val="21"/>
                          </w:rPr>
                        </w:pPr>
                        <w:r>
                          <w:rPr>
                            <w:sz w:val="21"/>
                          </w:rPr>
                          <w:t>通过采取锅炉改造电取暖，确保机关正常办公，为机关工作人员和群众提供良好的工作办事环境。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40"/>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88" w:right="77"/>
                          <w:jc w:val="center"/>
                          <w:rPr>
                            <w:b/>
                            <w:sz w:val="21"/>
                          </w:rPr>
                        </w:pPr>
                        <w:r>
                          <w:rPr>
                            <w:b/>
                            <w:sz w:val="21"/>
                          </w:rPr>
                          <w:t>指标值确定</w:t>
                        </w:r>
                      </w:p>
                      <w:p>
                        <w:pPr>
                          <w:pStyle w:val="13"/>
                          <w:spacing w:line="288"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3"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3"/>
                          <w:rPr>
                            <w:rFonts w:ascii="方正仿宋_GBK"/>
                            <w:sz w:val="28"/>
                          </w:rPr>
                        </w:pPr>
                      </w:p>
                      <w:p>
                        <w:pPr>
                          <w:pStyle w:val="13"/>
                          <w:spacing w:before="1"/>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rPr>
                            <w:rFonts w:ascii="方正仿宋_GBK"/>
                            <w:sz w:val="18"/>
                          </w:rPr>
                        </w:pPr>
                      </w:p>
                      <w:p>
                        <w:pPr>
                          <w:pStyle w:val="13"/>
                          <w:spacing w:before="1"/>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rPr>
                            <w:rFonts w:ascii="方正仿宋_GBK"/>
                            <w:sz w:val="18"/>
                          </w:rPr>
                        </w:pPr>
                      </w:p>
                      <w:p>
                        <w:pPr>
                          <w:pStyle w:val="13"/>
                          <w:spacing w:before="1"/>
                          <w:ind w:left="106"/>
                          <w:rPr>
                            <w:sz w:val="21"/>
                          </w:rPr>
                        </w:pPr>
                        <w:r>
                          <w:rPr>
                            <w:sz w:val="21"/>
                          </w:rPr>
                          <w:t>冬季采暖保障面积</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rPr>
                            <w:rFonts w:ascii="方正仿宋_GBK"/>
                            <w:sz w:val="18"/>
                          </w:rPr>
                        </w:pPr>
                      </w:p>
                      <w:p>
                        <w:pPr>
                          <w:pStyle w:val="13"/>
                          <w:spacing w:before="1"/>
                          <w:ind w:left="108"/>
                          <w:rPr>
                            <w:sz w:val="21"/>
                          </w:rPr>
                        </w:pPr>
                        <w:r>
                          <w:rPr>
                            <w:sz w:val="21"/>
                          </w:rPr>
                          <w:t>用于冬季采暖的办公场所面积数量</w:t>
                        </w:r>
                      </w:p>
                    </w:tc>
                    <w:tc>
                      <w:tcPr>
                        <w:tcW w:w="2268" w:type="dxa"/>
                        <w:tcBorders>
                          <w:top w:val="single" w:color="000000" w:sz="6" w:space="0"/>
                          <w:left w:val="single" w:color="000000" w:sz="6" w:space="0"/>
                          <w:bottom w:val="single" w:color="000000" w:sz="6" w:space="0"/>
                          <w:right w:val="single" w:color="000000" w:sz="6" w:space="0"/>
                        </w:tcBorders>
                      </w:tcPr>
                      <w:p>
                        <w:pPr>
                          <w:pStyle w:val="13"/>
                          <w:rPr>
                            <w:rFonts w:ascii="方正仿宋_GBK"/>
                            <w:sz w:val="18"/>
                          </w:rPr>
                        </w:pPr>
                      </w:p>
                      <w:p>
                        <w:pPr>
                          <w:pStyle w:val="13"/>
                          <w:spacing w:before="1"/>
                          <w:ind w:left="108"/>
                          <w:rPr>
                            <w:sz w:val="21"/>
                          </w:rPr>
                        </w:pPr>
                        <w:r>
                          <w:rPr>
                            <w:sz w:val="21"/>
                          </w:rPr>
                          <w:t>≥4200 ㎡</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3" w:line="220" w:lineRule="auto"/>
                          <w:ind w:left="108" w:right="101"/>
                          <w:rPr>
                            <w:sz w:val="21"/>
                          </w:rPr>
                        </w:pPr>
                        <w:r>
                          <w:rPr>
                            <w:sz w:val="21"/>
                          </w:rPr>
                          <w:t>年度工作计划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1"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ind w:left="106"/>
                          <w:rPr>
                            <w:sz w:val="21"/>
                          </w:rPr>
                        </w:pPr>
                        <w:r>
                          <w:rPr>
                            <w:sz w:val="21"/>
                          </w:rPr>
                          <w:t>二氧化硫削排放减率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ind w:left="108"/>
                          <w:rPr>
                            <w:sz w:val="21"/>
                          </w:rPr>
                        </w:pPr>
                        <w:r>
                          <w:rPr>
                            <w:sz w:val="21"/>
                          </w:rPr>
                          <w:t>当年实际二氧化硫排放削减率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ind w:left="108"/>
                          <w:rPr>
                            <w:sz w:val="21"/>
                          </w:rPr>
                        </w:pPr>
                        <w:r>
                          <w:rPr>
                            <w:sz w:val="21"/>
                          </w:rPr>
                          <w:t>≥5%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3" w:line="220" w:lineRule="auto"/>
                          <w:ind w:left="108" w:right="101"/>
                          <w:rPr>
                            <w:sz w:val="21"/>
                          </w:rPr>
                        </w:pPr>
                        <w:r>
                          <w:rPr>
                            <w:sz w:val="21"/>
                          </w:rPr>
                          <w:t>年度工作计划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3"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106"/>
                          <w:rPr>
                            <w:sz w:val="21"/>
                          </w:rPr>
                        </w:pPr>
                        <w:r>
                          <w:rPr>
                            <w:sz w:val="21"/>
                          </w:rPr>
                          <w:t>细颗粒物排放削减率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108"/>
                          <w:rPr>
                            <w:sz w:val="21"/>
                          </w:rPr>
                        </w:pPr>
                        <w:r>
                          <w:rPr>
                            <w:sz w:val="21"/>
                          </w:rPr>
                          <w:t>当年实际细颗粒物排放削减率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108"/>
                          <w:rPr>
                            <w:sz w:val="21"/>
                          </w:rPr>
                        </w:pPr>
                        <w:r>
                          <w:rPr>
                            <w:sz w:val="21"/>
                          </w:rPr>
                          <w:t>≥8%</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08" w:right="101"/>
                          <w:rPr>
                            <w:sz w:val="21"/>
                          </w:rPr>
                        </w:pPr>
                        <w:r>
                          <w:rPr>
                            <w:sz w:val="21"/>
                          </w:rPr>
                          <w:t>年度工作计划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ind w:left="106"/>
                          <w:rPr>
                            <w:sz w:val="21"/>
                          </w:rPr>
                        </w:pPr>
                        <w:r>
                          <w:rPr>
                            <w:sz w:val="21"/>
                          </w:rPr>
                          <w:t>资金支付时效性</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ind w:left="108"/>
                          <w:rPr>
                            <w:sz w:val="21"/>
                          </w:rPr>
                        </w:pPr>
                        <w:r>
                          <w:rPr>
                            <w:sz w:val="21"/>
                          </w:rPr>
                          <w:t>燃煤锅炉改造及清洁能源补贴在采暖期内及时拨付</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ind w:left="108"/>
                          <w:rPr>
                            <w:sz w:val="21"/>
                          </w:rPr>
                        </w:pPr>
                        <w:r>
                          <w:rPr>
                            <w:sz w:val="21"/>
                          </w:rPr>
                          <w:t>2025 年 10 月底</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5" w:line="220" w:lineRule="auto"/>
                          <w:ind w:left="108" w:right="101"/>
                          <w:rPr>
                            <w:sz w:val="21"/>
                          </w:rPr>
                        </w:pPr>
                        <w:r>
                          <w:rPr>
                            <w:sz w:val="21"/>
                          </w:rPr>
                          <w:t>年度工作计划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3"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供暖设施维修支出</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供暖管道设施维修费用支出</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≤10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年度工作计</w:t>
                        </w:r>
                      </w:p>
                      <w:p>
                        <w:pPr>
                          <w:pStyle w:val="13"/>
                          <w:spacing w:line="285" w:lineRule="exact"/>
                          <w:ind w:left="108"/>
                          <w:rPr>
                            <w:sz w:val="21"/>
                          </w:rPr>
                        </w:pPr>
                        <w:r>
                          <w:rPr>
                            <w:w w:val="99"/>
                            <w:sz w:val="21"/>
                          </w:rPr>
                          <w:t>划</w:t>
                        </w:r>
                      </w:p>
                    </w:tc>
                  </w:tr>
                </w:tbl>
                <w:p>
                  <w:pPr>
                    <w:pStyle w:val="5"/>
                  </w:pPr>
                </w:p>
              </w:txbxContent>
            </v:textbox>
          </v:shape>
        </w:pict>
      </w:r>
    </w:p>
    <w:p>
      <w:pPr>
        <w:pStyle w:val="5"/>
        <w:spacing w:before="31"/>
        <w:ind w:left="939"/>
      </w:pPr>
      <w:r>
        <w:t>11、燃煤锅炉改造及清洁能源补贴绩效目标表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276" w:type="dxa"/>
            <w:vMerge w:val="restart"/>
          </w:tcPr>
          <w:p>
            <w:pPr>
              <w:pStyle w:val="13"/>
              <w:rPr>
                <w:rFonts w:ascii="Times New Roman"/>
                <w:sz w:val="20"/>
              </w:rPr>
            </w:pPr>
          </w:p>
        </w:tc>
        <w:tc>
          <w:tcPr>
            <w:tcW w:w="2268" w:type="dxa"/>
          </w:tcPr>
          <w:p>
            <w:pPr>
              <w:pStyle w:val="13"/>
              <w:rPr>
                <w:rFonts w:ascii="Times New Roman"/>
                <w:sz w:val="20"/>
              </w:rPr>
            </w:pPr>
          </w:p>
        </w:tc>
        <w:tc>
          <w:tcPr>
            <w:tcW w:w="2835" w:type="dxa"/>
          </w:tcPr>
          <w:p>
            <w:pPr>
              <w:pStyle w:val="13"/>
              <w:rPr>
                <w:rFonts w:ascii="Times New Roman"/>
                <w:sz w:val="20"/>
              </w:rPr>
            </w:pPr>
          </w:p>
        </w:tc>
        <w:tc>
          <w:tcPr>
            <w:tcW w:w="5386" w:type="dxa"/>
          </w:tcPr>
          <w:p>
            <w:pPr>
              <w:pStyle w:val="13"/>
              <w:rPr>
                <w:rFonts w:ascii="Times New Roman"/>
                <w:sz w:val="20"/>
              </w:rPr>
            </w:pPr>
          </w:p>
        </w:tc>
        <w:tc>
          <w:tcPr>
            <w:tcW w:w="2268" w:type="dxa"/>
          </w:tcPr>
          <w:p>
            <w:pPr>
              <w:pStyle w:val="13"/>
              <w:rPr>
                <w:rFonts w:ascii="Times New Roman"/>
                <w:sz w:val="20"/>
              </w:rPr>
            </w:pPr>
          </w:p>
        </w:tc>
        <w:tc>
          <w:tcPr>
            <w:tcW w:w="1276" w:type="dxa"/>
          </w:tcPr>
          <w:p>
            <w:pPr>
              <w:pStyle w:val="13"/>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1276" w:type="dxa"/>
            <w:vMerge w:val="continue"/>
            <w:tcBorders>
              <w:top w:val="nil"/>
            </w:tcBorders>
          </w:tcPr>
          <w:p>
            <w:pPr>
              <w:rPr>
                <w:sz w:val="2"/>
                <w:szCs w:val="2"/>
              </w:rPr>
            </w:pPr>
          </w:p>
        </w:tc>
        <w:tc>
          <w:tcPr>
            <w:tcW w:w="2268" w:type="dxa"/>
          </w:tcPr>
          <w:p>
            <w:pPr>
              <w:pStyle w:val="13"/>
              <w:spacing w:before="3"/>
              <w:rPr>
                <w:rFonts w:ascii="方正仿宋_GBK"/>
                <w:sz w:val="18"/>
              </w:rPr>
            </w:pPr>
          </w:p>
          <w:p>
            <w:pPr>
              <w:pStyle w:val="13"/>
              <w:ind w:left="106"/>
              <w:rPr>
                <w:sz w:val="21"/>
              </w:rPr>
            </w:pPr>
            <w:r>
              <w:rPr>
                <w:sz w:val="21"/>
              </w:rPr>
              <w:t>成本指标</w:t>
            </w:r>
          </w:p>
        </w:tc>
        <w:tc>
          <w:tcPr>
            <w:tcW w:w="2835" w:type="dxa"/>
          </w:tcPr>
          <w:p>
            <w:pPr>
              <w:pStyle w:val="13"/>
              <w:spacing w:before="3"/>
              <w:rPr>
                <w:rFonts w:ascii="方正仿宋_GBK"/>
                <w:sz w:val="18"/>
              </w:rPr>
            </w:pPr>
          </w:p>
          <w:p>
            <w:pPr>
              <w:pStyle w:val="13"/>
              <w:ind w:left="106"/>
              <w:rPr>
                <w:sz w:val="21"/>
              </w:rPr>
            </w:pPr>
            <w:r>
              <w:rPr>
                <w:sz w:val="21"/>
              </w:rPr>
              <w:t>采暖费用支出</w:t>
            </w:r>
          </w:p>
        </w:tc>
        <w:tc>
          <w:tcPr>
            <w:tcW w:w="5386" w:type="dxa"/>
          </w:tcPr>
          <w:p>
            <w:pPr>
              <w:pStyle w:val="13"/>
              <w:spacing w:before="3"/>
              <w:rPr>
                <w:rFonts w:ascii="方正仿宋_GBK"/>
                <w:sz w:val="18"/>
              </w:rPr>
            </w:pPr>
          </w:p>
          <w:p>
            <w:pPr>
              <w:pStyle w:val="13"/>
              <w:ind w:left="108"/>
              <w:rPr>
                <w:sz w:val="21"/>
              </w:rPr>
            </w:pPr>
            <w:r>
              <w:rPr>
                <w:sz w:val="21"/>
              </w:rPr>
              <w:t>办公场所采暖费用支出</w:t>
            </w:r>
          </w:p>
        </w:tc>
        <w:tc>
          <w:tcPr>
            <w:tcW w:w="2268" w:type="dxa"/>
          </w:tcPr>
          <w:p>
            <w:pPr>
              <w:pStyle w:val="13"/>
              <w:spacing w:before="3"/>
              <w:rPr>
                <w:rFonts w:ascii="方正仿宋_GBK"/>
                <w:sz w:val="18"/>
              </w:rPr>
            </w:pPr>
          </w:p>
          <w:p>
            <w:pPr>
              <w:pStyle w:val="13"/>
              <w:ind w:left="108"/>
              <w:rPr>
                <w:sz w:val="21"/>
              </w:rPr>
            </w:pPr>
            <w:r>
              <w:rPr>
                <w:sz w:val="21"/>
              </w:rPr>
              <w:t>≤20 万元</w:t>
            </w:r>
          </w:p>
        </w:tc>
        <w:tc>
          <w:tcPr>
            <w:tcW w:w="1276" w:type="dxa"/>
          </w:tcPr>
          <w:p>
            <w:pPr>
              <w:pStyle w:val="13"/>
              <w:spacing w:before="5" w:line="220" w:lineRule="auto"/>
              <w:ind w:left="108" w:right="101"/>
              <w:rPr>
                <w:sz w:val="21"/>
              </w:rPr>
            </w:pPr>
            <w:r>
              <w:rPr>
                <w:sz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1276" w:type="dxa"/>
            <w:vMerge w:val="restart"/>
          </w:tcPr>
          <w:p>
            <w:pPr>
              <w:pStyle w:val="13"/>
              <w:rPr>
                <w:rFonts w:ascii="方正仿宋_GBK"/>
                <w:sz w:val="24"/>
              </w:rPr>
            </w:pPr>
          </w:p>
          <w:p>
            <w:pPr>
              <w:pStyle w:val="13"/>
              <w:spacing w:before="3"/>
              <w:rPr>
                <w:rFonts w:ascii="方正仿宋_GBK"/>
                <w:sz w:val="23"/>
              </w:rPr>
            </w:pPr>
          </w:p>
          <w:p>
            <w:pPr>
              <w:pStyle w:val="13"/>
              <w:ind w:left="218"/>
              <w:rPr>
                <w:sz w:val="21"/>
              </w:rPr>
            </w:pPr>
            <w:r>
              <w:rPr>
                <w:sz w:val="21"/>
              </w:rPr>
              <w:t>效益指标</w:t>
            </w:r>
          </w:p>
        </w:tc>
        <w:tc>
          <w:tcPr>
            <w:tcW w:w="2268" w:type="dxa"/>
          </w:tcPr>
          <w:p>
            <w:pPr>
              <w:pStyle w:val="13"/>
              <w:spacing w:before="3"/>
              <w:rPr>
                <w:rFonts w:ascii="方正仿宋_GBK"/>
                <w:sz w:val="18"/>
              </w:rPr>
            </w:pPr>
          </w:p>
          <w:p>
            <w:pPr>
              <w:pStyle w:val="13"/>
              <w:ind w:left="106"/>
              <w:rPr>
                <w:sz w:val="21"/>
              </w:rPr>
            </w:pPr>
            <w:r>
              <w:rPr>
                <w:sz w:val="21"/>
              </w:rPr>
              <w:t>社会效益指标</w:t>
            </w:r>
          </w:p>
        </w:tc>
        <w:tc>
          <w:tcPr>
            <w:tcW w:w="2835" w:type="dxa"/>
          </w:tcPr>
          <w:p>
            <w:pPr>
              <w:pStyle w:val="13"/>
              <w:spacing w:before="140" w:line="320" w:lineRule="exact"/>
              <w:ind w:left="106"/>
              <w:rPr>
                <w:sz w:val="21"/>
              </w:rPr>
            </w:pPr>
            <w:r>
              <w:rPr>
                <w:sz w:val="21"/>
              </w:rPr>
              <w:t>全年空气优良天数增长率</w:t>
            </w:r>
          </w:p>
          <w:p>
            <w:pPr>
              <w:pStyle w:val="13"/>
              <w:spacing w:line="320" w:lineRule="exact"/>
              <w:ind w:left="106"/>
              <w:rPr>
                <w:sz w:val="21"/>
              </w:rPr>
            </w:pPr>
            <w:r>
              <w:rPr>
                <w:sz w:val="21"/>
              </w:rPr>
              <w:t>（%）</w:t>
            </w:r>
          </w:p>
        </w:tc>
        <w:tc>
          <w:tcPr>
            <w:tcW w:w="5386" w:type="dxa"/>
          </w:tcPr>
          <w:p>
            <w:pPr>
              <w:pStyle w:val="13"/>
              <w:spacing w:before="3"/>
              <w:rPr>
                <w:rFonts w:ascii="方正仿宋_GBK"/>
                <w:sz w:val="18"/>
              </w:rPr>
            </w:pPr>
          </w:p>
          <w:p>
            <w:pPr>
              <w:pStyle w:val="13"/>
              <w:ind w:left="108"/>
              <w:rPr>
                <w:sz w:val="21"/>
              </w:rPr>
            </w:pPr>
            <w:r>
              <w:rPr>
                <w:sz w:val="21"/>
              </w:rPr>
              <w:t>全年空气优良天数同比增长率</w:t>
            </w:r>
          </w:p>
        </w:tc>
        <w:tc>
          <w:tcPr>
            <w:tcW w:w="2268" w:type="dxa"/>
          </w:tcPr>
          <w:p>
            <w:pPr>
              <w:pStyle w:val="13"/>
              <w:spacing w:before="3"/>
              <w:rPr>
                <w:rFonts w:ascii="方正仿宋_GBK"/>
                <w:sz w:val="18"/>
              </w:rPr>
            </w:pPr>
          </w:p>
          <w:p>
            <w:pPr>
              <w:pStyle w:val="13"/>
              <w:ind w:left="108"/>
              <w:rPr>
                <w:sz w:val="21"/>
              </w:rPr>
            </w:pPr>
            <w:r>
              <w:rPr>
                <w:sz w:val="21"/>
              </w:rPr>
              <w:t>≥5%</w:t>
            </w:r>
          </w:p>
        </w:tc>
        <w:tc>
          <w:tcPr>
            <w:tcW w:w="1276" w:type="dxa"/>
          </w:tcPr>
          <w:p>
            <w:pPr>
              <w:pStyle w:val="13"/>
              <w:spacing w:before="5" w:line="220" w:lineRule="auto"/>
              <w:ind w:left="108" w:right="101"/>
              <w:rPr>
                <w:sz w:val="21"/>
              </w:rPr>
            </w:pPr>
            <w:r>
              <w:rPr>
                <w:sz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1276" w:type="dxa"/>
            <w:vMerge w:val="continue"/>
            <w:tcBorders>
              <w:top w:val="nil"/>
            </w:tcBorders>
          </w:tcPr>
          <w:p>
            <w:pPr>
              <w:rPr>
                <w:sz w:val="2"/>
                <w:szCs w:val="2"/>
              </w:rPr>
            </w:pPr>
          </w:p>
        </w:tc>
        <w:tc>
          <w:tcPr>
            <w:tcW w:w="2268" w:type="dxa"/>
          </w:tcPr>
          <w:p>
            <w:pPr>
              <w:pStyle w:val="13"/>
              <w:spacing w:before="1"/>
              <w:rPr>
                <w:rFonts w:ascii="方正仿宋_GBK"/>
                <w:sz w:val="18"/>
              </w:rPr>
            </w:pPr>
          </w:p>
          <w:p>
            <w:pPr>
              <w:pStyle w:val="13"/>
              <w:ind w:left="106"/>
              <w:rPr>
                <w:sz w:val="21"/>
              </w:rPr>
            </w:pPr>
            <w:r>
              <w:rPr>
                <w:sz w:val="21"/>
              </w:rPr>
              <w:t>生态效益指标</w:t>
            </w:r>
          </w:p>
        </w:tc>
        <w:tc>
          <w:tcPr>
            <w:tcW w:w="2835" w:type="dxa"/>
          </w:tcPr>
          <w:p>
            <w:pPr>
              <w:pStyle w:val="13"/>
              <w:spacing w:before="1"/>
              <w:rPr>
                <w:rFonts w:ascii="方正仿宋_GBK"/>
                <w:sz w:val="18"/>
              </w:rPr>
            </w:pPr>
          </w:p>
          <w:p>
            <w:pPr>
              <w:pStyle w:val="13"/>
              <w:ind w:left="106"/>
              <w:rPr>
                <w:sz w:val="21"/>
              </w:rPr>
            </w:pPr>
            <w:r>
              <w:rPr>
                <w:sz w:val="21"/>
              </w:rPr>
              <w:t>大气环境质量改善</w:t>
            </w:r>
          </w:p>
        </w:tc>
        <w:tc>
          <w:tcPr>
            <w:tcW w:w="5386" w:type="dxa"/>
          </w:tcPr>
          <w:p>
            <w:pPr>
              <w:pStyle w:val="13"/>
              <w:spacing w:before="1"/>
              <w:rPr>
                <w:rFonts w:ascii="方正仿宋_GBK"/>
                <w:sz w:val="18"/>
              </w:rPr>
            </w:pPr>
          </w:p>
          <w:p>
            <w:pPr>
              <w:pStyle w:val="13"/>
              <w:ind w:left="108"/>
              <w:rPr>
                <w:sz w:val="21"/>
              </w:rPr>
            </w:pPr>
            <w:r>
              <w:rPr>
                <w:sz w:val="21"/>
              </w:rPr>
              <w:t>大气环境质量改善提升</w:t>
            </w:r>
          </w:p>
        </w:tc>
        <w:tc>
          <w:tcPr>
            <w:tcW w:w="2268" w:type="dxa"/>
          </w:tcPr>
          <w:p>
            <w:pPr>
              <w:pStyle w:val="13"/>
              <w:spacing w:before="1"/>
              <w:rPr>
                <w:rFonts w:ascii="方正仿宋_GBK"/>
                <w:sz w:val="18"/>
              </w:rPr>
            </w:pPr>
          </w:p>
          <w:p>
            <w:pPr>
              <w:pStyle w:val="13"/>
              <w:ind w:left="108"/>
              <w:rPr>
                <w:sz w:val="21"/>
              </w:rPr>
            </w:pPr>
            <w:r>
              <w:rPr>
                <w:sz w:val="21"/>
              </w:rPr>
              <w:t>≥10%</w:t>
            </w:r>
          </w:p>
        </w:tc>
        <w:tc>
          <w:tcPr>
            <w:tcW w:w="1276" w:type="dxa"/>
          </w:tcPr>
          <w:p>
            <w:pPr>
              <w:pStyle w:val="13"/>
              <w:spacing w:before="3" w:line="220" w:lineRule="auto"/>
              <w:ind w:left="108" w:right="101"/>
              <w:rPr>
                <w:sz w:val="21"/>
              </w:rPr>
            </w:pPr>
            <w:r>
              <w:rPr>
                <w:sz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276" w:type="dxa"/>
          </w:tcPr>
          <w:p>
            <w:pPr>
              <w:pStyle w:val="13"/>
              <w:spacing w:before="28"/>
              <w:ind w:left="88" w:right="74"/>
              <w:jc w:val="center"/>
              <w:rPr>
                <w:sz w:val="21"/>
              </w:rPr>
            </w:pPr>
            <w:r>
              <w:rPr>
                <w:sz w:val="21"/>
              </w:rPr>
              <w:t>满意度指标</w:t>
            </w:r>
          </w:p>
        </w:tc>
        <w:tc>
          <w:tcPr>
            <w:tcW w:w="2268" w:type="dxa"/>
          </w:tcPr>
          <w:p>
            <w:pPr>
              <w:pStyle w:val="13"/>
              <w:spacing w:before="28"/>
              <w:ind w:left="106"/>
              <w:rPr>
                <w:sz w:val="21"/>
              </w:rPr>
            </w:pPr>
            <w:r>
              <w:rPr>
                <w:sz w:val="21"/>
              </w:rPr>
              <w:t>服务对象满意度指标</w:t>
            </w:r>
          </w:p>
        </w:tc>
        <w:tc>
          <w:tcPr>
            <w:tcW w:w="2835" w:type="dxa"/>
          </w:tcPr>
          <w:p>
            <w:pPr>
              <w:pStyle w:val="13"/>
              <w:spacing w:before="28"/>
              <w:ind w:left="106"/>
              <w:rPr>
                <w:sz w:val="21"/>
              </w:rPr>
            </w:pPr>
            <w:r>
              <w:rPr>
                <w:sz w:val="21"/>
              </w:rPr>
              <w:t>公众满意度（%）</w:t>
            </w:r>
          </w:p>
        </w:tc>
        <w:tc>
          <w:tcPr>
            <w:tcW w:w="5386" w:type="dxa"/>
          </w:tcPr>
          <w:p>
            <w:pPr>
              <w:pStyle w:val="13"/>
              <w:spacing w:before="28"/>
              <w:ind w:left="108"/>
              <w:rPr>
                <w:sz w:val="21"/>
              </w:rPr>
            </w:pPr>
            <w:r>
              <w:rPr>
                <w:sz w:val="21"/>
              </w:rPr>
              <w:t>调查中满意和较满意的公众人数占全部调查人数的比率</w:t>
            </w:r>
          </w:p>
        </w:tc>
        <w:tc>
          <w:tcPr>
            <w:tcW w:w="2268" w:type="dxa"/>
          </w:tcPr>
          <w:p>
            <w:pPr>
              <w:pStyle w:val="13"/>
              <w:spacing w:before="28"/>
              <w:ind w:left="108"/>
              <w:rPr>
                <w:sz w:val="21"/>
              </w:rPr>
            </w:pPr>
            <w:r>
              <w:rPr>
                <w:sz w:val="21"/>
              </w:rPr>
              <w:t>≥90%</w:t>
            </w:r>
          </w:p>
        </w:tc>
        <w:tc>
          <w:tcPr>
            <w:tcW w:w="1276" w:type="dxa"/>
          </w:tcPr>
          <w:p>
            <w:pPr>
              <w:pStyle w:val="13"/>
              <w:spacing w:before="28"/>
              <w:ind w:left="108"/>
              <w:rPr>
                <w:sz w:val="21"/>
              </w:rPr>
            </w:pPr>
            <w:r>
              <w:rPr>
                <w:sz w:val="21"/>
              </w:rPr>
              <w:t>问卷调查</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r>
        <w:pict>
          <v:shape id="_x0000_s1046" o:spid="_x0000_s1046" o:spt="202" type="#_x0000_t202" style="position:absolute;left:0pt;margin-left:37.85pt;margin-top:88.3pt;height:446.35pt;width:766.55pt;mso-position-horizontal-relative:page;mso-position-vertical-relative:page;z-index:251669504;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13032125P00011510023A</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矽肺病人员生活困难补助</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3.83</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3.83</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预算资金 3.828 万元，其中：财政资金 3.828 万元。主要用于原国有企业矽肺职工生活困难补助支出。</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5" w:line="218"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2238" w:leftChars="0" w:right="2223" w:rightChars="0"/>
                          <w:jc w:val="center"/>
                          <w:rPr>
                            <w:sz w:val="21"/>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1" w:leftChars="0" w:right="0" w:rightChars="0"/>
                          <w:jc w:val="center"/>
                          <w:rPr>
                            <w:sz w:val="21"/>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909" w:leftChars="0" w:right="898" w:rightChars="0"/>
                          <w:jc w:val="center"/>
                          <w:rPr>
                            <w:sz w:val="21"/>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406" w:leftChars="0" w:right="1394" w:rightChars="0"/>
                          <w:jc w:val="center"/>
                          <w:rPr>
                            <w:sz w:val="21"/>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555" w:hRule="atLeast"/>
                    </w:trPr>
                    <w:tc>
                      <w:tcPr>
                        <w:tcW w:w="1276" w:type="dxa"/>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spacing w:before="212"/>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12"/>
                          </w:numPr>
                          <w:tabs>
                            <w:tab w:val="left" w:pos="266"/>
                          </w:tabs>
                          <w:spacing w:before="0" w:after="0" w:line="320" w:lineRule="exact"/>
                          <w:ind w:left="265" w:right="0" w:hanging="160"/>
                          <w:jc w:val="left"/>
                          <w:rPr>
                            <w:sz w:val="21"/>
                          </w:rPr>
                        </w:pPr>
                        <w:r>
                          <w:rPr>
                            <w:sz w:val="21"/>
                          </w:rPr>
                          <w:t>按照县工信局文件精神，确保矽肺病人补助资金及时足额拨付到位，维护社会稳定。</w:t>
                        </w:r>
                      </w:p>
                      <w:p>
                        <w:pPr>
                          <w:pStyle w:val="13"/>
                          <w:rPr>
                            <w:rFonts w:ascii="方正仿宋_GBK"/>
                            <w:sz w:val="24"/>
                          </w:rPr>
                        </w:pPr>
                      </w:p>
                      <w:p>
                        <w:pPr>
                          <w:pStyle w:val="13"/>
                          <w:numPr>
                            <w:ilvl w:val="0"/>
                            <w:numId w:val="12"/>
                          </w:numPr>
                          <w:tabs>
                            <w:tab w:val="left" w:pos="266"/>
                          </w:tabs>
                          <w:spacing w:before="199" w:after="0" w:line="240" w:lineRule="auto"/>
                          <w:ind w:left="265" w:right="0" w:hanging="160"/>
                          <w:jc w:val="left"/>
                          <w:rPr>
                            <w:sz w:val="21"/>
                          </w:rPr>
                        </w:pPr>
                        <w:r>
                          <w:rPr>
                            <w:sz w:val="21"/>
                          </w:rPr>
                          <w:t>通过对矽肺病人家庭生活的补助，保障矽肺病人基本生活条件。</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15"/>
                          <w:rPr>
                            <w:rFonts w:ascii="方正仿宋_GBK"/>
                            <w:sz w:val="28"/>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享受矽肺病救助人数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享受矽肺病救助的人数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4 人</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年度计划安</w:t>
                        </w:r>
                      </w:p>
                      <w:p>
                        <w:pPr>
                          <w:pStyle w:val="13"/>
                          <w:spacing w:line="288"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ind w:left="106"/>
                          <w:rPr>
                            <w:sz w:val="21"/>
                          </w:rPr>
                        </w:pPr>
                        <w:r>
                          <w:rPr>
                            <w:sz w:val="21"/>
                          </w:rPr>
                          <w:t>补助发放精准率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ind w:left="108"/>
                          <w:rPr>
                            <w:sz w:val="21"/>
                          </w:rPr>
                        </w:pPr>
                        <w:r>
                          <w:rPr>
                            <w:sz w:val="21"/>
                          </w:rPr>
                          <w:t>补助发放合规人数占发放总人数的比例</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5" w:line="220" w:lineRule="auto"/>
                          <w:ind w:left="108" w:right="101"/>
                          <w:rPr>
                            <w:sz w:val="21"/>
                          </w:rPr>
                        </w:pPr>
                        <w:r>
                          <w:rPr>
                            <w:sz w:val="21"/>
                          </w:rPr>
                          <w:t>年度计划安排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3"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spacing w:before="1"/>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spacing w:before="1"/>
                          <w:ind w:left="106"/>
                          <w:rPr>
                            <w:sz w:val="21"/>
                          </w:rPr>
                        </w:pPr>
                        <w:r>
                          <w:rPr>
                            <w:sz w:val="21"/>
                          </w:rPr>
                          <w:t>补助发放覆盖率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spacing w:before="1"/>
                          <w:ind w:left="108"/>
                          <w:rPr>
                            <w:sz w:val="21"/>
                          </w:rPr>
                        </w:pPr>
                        <w:r>
                          <w:rPr>
                            <w:sz w:val="21"/>
                          </w:rPr>
                          <w:t>资金待遇按时足额发放人数占应发放人数的比例</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3"/>
                          <w:rPr>
                            <w:rFonts w:ascii="方正仿宋_GBK"/>
                            <w:sz w:val="18"/>
                          </w:rPr>
                        </w:pPr>
                      </w:p>
                      <w:p>
                        <w:pPr>
                          <w:pStyle w:val="13"/>
                          <w:spacing w:before="1"/>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6" w:line="220" w:lineRule="auto"/>
                          <w:ind w:left="108" w:right="101"/>
                          <w:rPr>
                            <w:sz w:val="21"/>
                          </w:rPr>
                        </w:pPr>
                        <w:r>
                          <w:rPr>
                            <w:sz w:val="21"/>
                          </w:rPr>
                          <w:t>年度计划安排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spacing w:before="1"/>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spacing w:before="1"/>
                          <w:ind w:left="106"/>
                          <w:rPr>
                            <w:sz w:val="21"/>
                          </w:rPr>
                        </w:pPr>
                        <w:r>
                          <w:rPr>
                            <w:sz w:val="21"/>
                          </w:rPr>
                          <w:t>资金发放时间</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spacing w:before="1"/>
                          <w:ind w:left="108"/>
                          <w:rPr>
                            <w:sz w:val="21"/>
                          </w:rPr>
                        </w:pPr>
                        <w:r>
                          <w:rPr>
                            <w:sz w:val="21"/>
                          </w:rPr>
                          <w:t>收到专项资金后拨付到救助对象手中天数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
                          <w:rPr>
                            <w:rFonts w:ascii="方正仿宋_GBK"/>
                            <w:sz w:val="18"/>
                          </w:rPr>
                        </w:pPr>
                      </w:p>
                      <w:p>
                        <w:pPr>
                          <w:pStyle w:val="13"/>
                          <w:spacing w:before="1"/>
                          <w:ind w:left="108"/>
                          <w:rPr>
                            <w:sz w:val="21"/>
                          </w:rPr>
                        </w:pPr>
                        <w:r>
                          <w:rPr>
                            <w:sz w:val="21"/>
                          </w:rPr>
                          <w:t>≤30 天</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08" w:right="101"/>
                          <w:rPr>
                            <w:sz w:val="21"/>
                          </w:rPr>
                        </w:pPr>
                        <w:r>
                          <w:rPr>
                            <w:sz w:val="21"/>
                          </w:rPr>
                          <w:t>年度计划安排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0"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106"/>
                          <w:rPr>
                            <w:sz w:val="21"/>
                          </w:rPr>
                        </w:pPr>
                        <w:r>
                          <w:rPr>
                            <w:sz w:val="21"/>
                          </w:rPr>
                          <w:t>补助发放及时率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108"/>
                          <w:rPr>
                            <w:sz w:val="21"/>
                          </w:rPr>
                        </w:pPr>
                        <w:r>
                          <w:rPr>
                            <w:sz w:val="21"/>
                          </w:rPr>
                          <w:t>反映及时发放补助情况</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
                          <w:rPr>
                            <w:rFonts w:ascii="方正仿宋_GBK"/>
                            <w:sz w:val="18"/>
                          </w:rPr>
                        </w:pPr>
                      </w:p>
                      <w:p>
                        <w:pPr>
                          <w:pStyle w:val="13"/>
                          <w:ind w:left="108"/>
                          <w:rPr>
                            <w:sz w:val="21"/>
                          </w:rPr>
                        </w:pPr>
                        <w:r>
                          <w:rPr>
                            <w:sz w:val="21"/>
                          </w:rPr>
                          <w:t>≥85%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08" w:right="101"/>
                          <w:rPr>
                            <w:sz w:val="21"/>
                          </w:rPr>
                        </w:pPr>
                        <w:r>
                          <w:rPr>
                            <w:sz w:val="21"/>
                          </w:rPr>
                          <w:t>年度计划安排</w:t>
                        </w:r>
                      </w:p>
                    </w:tc>
                  </w:tr>
                </w:tbl>
                <w:p>
                  <w:pPr>
                    <w:pStyle w:val="5"/>
                  </w:pPr>
                </w:p>
              </w:txbxContent>
            </v:textbox>
          </v:shape>
        </w:pict>
      </w:r>
    </w:p>
    <w:p>
      <w:pPr>
        <w:pStyle w:val="5"/>
        <w:spacing w:before="31"/>
        <w:ind w:left="939"/>
      </w:pPr>
      <w:r>
        <w:t>12、矽肺病人员生活困难补助绩效目标表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1276" w:type="dxa"/>
          </w:tcPr>
          <w:p>
            <w:pPr>
              <w:pStyle w:val="13"/>
              <w:rPr>
                <w:rFonts w:ascii="Times New Roman"/>
                <w:sz w:val="20"/>
              </w:rPr>
            </w:pPr>
          </w:p>
        </w:tc>
        <w:tc>
          <w:tcPr>
            <w:tcW w:w="2268" w:type="dxa"/>
          </w:tcPr>
          <w:p>
            <w:pPr>
              <w:pStyle w:val="13"/>
              <w:spacing w:before="2"/>
              <w:rPr>
                <w:rFonts w:ascii="方正仿宋_GBK"/>
                <w:sz w:val="18"/>
              </w:rPr>
            </w:pPr>
          </w:p>
          <w:p>
            <w:pPr>
              <w:pStyle w:val="13"/>
              <w:ind w:left="106"/>
              <w:rPr>
                <w:sz w:val="21"/>
              </w:rPr>
            </w:pPr>
            <w:r>
              <w:rPr>
                <w:sz w:val="21"/>
              </w:rPr>
              <w:t>成本指标</w:t>
            </w:r>
          </w:p>
        </w:tc>
        <w:tc>
          <w:tcPr>
            <w:tcW w:w="2835" w:type="dxa"/>
          </w:tcPr>
          <w:p>
            <w:pPr>
              <w:pStyle w:val="13"/>
              <w:spacing w:before="2"/>
              <w:rPr>
                <w:rFonts w:ascii="方正仿宋_GBK"/>
                <w:sz w:val="18"/>
              </w:rPr>
            </w:pPr>
          </w:p>
          <w:p>
            <w:pPr>
              <w:pStyle w:val="13"/>
              <w:ind w:left="106"/>
              <w:rPr>
                <w:sz w:val="21"/>
              </w:rPr>
            </w:pPr>
            <w:r>
              <w:rPr>
                <w:sz w:val="21"/>
              </w:rPr>
              <w:t>补助标准</w:t>
            </w:r>
          </w:p>
        </w:tc>
        <w:tc>
          <w:tcPr>
            <w:tcW w:w="5386" w:type="dxa"/>
          </w:tcPr>
          <w:p>
            <w:pPr>
              <w:pStyle w:val="13"/>
              <w:spacing w:before="2"/>
              <w:rPr>
                <w:rFonts w:ascii="方正仿宋_GBK"/>
                <w:sz w:val="18"/>
              </w:rPr>
            </w:pPr>
          </w:p>
          <w:p>
            <w:pPr>
              <w:pStyle w:val="13"/>
              <w:ind w:left="108"/>
              <w:rPr>
                <w:sz w:val="21"/>
              </w:rPr>
            </w:pPr>
            <w:r>
              <w:rPr>
                <w:sz w:val="21"/>
              </w:rPr>
              <w:t>给予矽肺病人的补助费用</w:t>
            </w:r>
          </w:p>
        </w:tc>
        <w:tc>
          <w:tcPr>
            <w:tcW w:w="2268" w:type="dxa"/>
          </w:tcPr>
          <w:p>
            <w:pPr>
              <w:pStyle w:val="13"/>
              <w:spacing w:before="2"/>
              <w:rPr>
                <w:rFonts w:ascii="方正仿宋_GBK"/>
                <w:sz w:val="18"/>
              </w:rPr>
            </w:pPr>
          </w:p>
          <w:p>
            <w:pPr>
              <w:pStyle w:val="13"/>
              <w:ind w:left="108"/>
              <w:rPr>
                <w:sz w:val="21"/>
              </w:rPr>
            </w:pPr>
            <w:r>
              <w:rPr>
                <w:sz w:val="21"/>
              </w:rPr>
              <w:t>≥3.82 万元</w:t>
            </w:r>
          </w:p>
        </w:tc>
        <w:tc>
          <w:tcPr>
            <w:tcW w:w="1276" w:type="dxa"/>
          </w:tcPr>
          <w:p>
            <w:pPr>
              <w:pStyle w:val="13"/>
              <w:spacing w:before="4" w:line="220" w:lineRule="auto"/>
              <w:ind w:left="108" w:right="101"/>
              <w:rPr>
                <w:sz w:val="21"/>
              </w:rPr>
            </w:pPr>
            <w:r>
              <w:rPr>
                <w:sz w:val="21"/>
              </w:rPr>
              <w:t>年度计划安排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1276" w:type="dxa"/>
            <w:vMerge w:val="restart"/>
          </w:tcPr>
          <w:p>
            <w:pPr>
              <w:pStyle w:val="13"/>
              <w:rPr>
                <w:rFonts w:ascii="方正仿宋_GBK"/>
                <w:sz w:val="24"/>
              </w:rPr>
            </w:pPr>
          </w:p>
          <w:p>
            <w:pPr>
              <w:pStyle w:val="13"/>
              <w:spacing w:before="2"/>
              <w:rPr>
                <w:rFonts w:ascii="方正仿宋_GBK"/>
                <w:sz w:val="23"/>
              </w:rPr>
            </w:pPr>
          </w:p>
          <w:p>
            <w:pPr>
              <w:pStyle w:val="13"/>
              <w:ind w:left="218"/>
              <w:rPr>
                <w:sz w:val="21"/>
              </w:rPr>
            </w:pPr>
            <w:r>
              <w:rPr>
                <w:sz w:val="21"/>
              </w:rPr>
              <w:t>效益指标</w:t>
            </w:r>
          </w:p>
        </w:tc>
        <w:tc>
          <w:tcPr>
            <w:tcW w:w="2268" w:type="dxa"/>
          </w:tcPr>
          <w:p>
            <w:pPr>
              <w:pStyle w:val="13"/>
              <w:spacing w:before="2"/>
              <w:rPr>
                <w:rFonts w:ascii="方正仿宋_GBK"/>
                <w:sz w:val="18"/>
              </w:rPr>
            </w:pPr>
          </w:p>
          <w:p>
            <w:pPr>
              <w:pStyle w:val="13"/>
              <w:ind w:left="106"/>
              <w:rPr>
                <w:sz w:val="21"/>
              </w:rPr>
            </w:pPr>
            <w:r>
              <w:rPr>
                <w:sz w:val="21"/>
              </w:rPr>
              <w:t>社会效益指标</w:t>
            </w:r>
          </w:p>
        </w:tc>
        <w:tc>
          <w:tcPr>
            <w:tcW w:w="2835" w:type="dxa"/>
          </w:tcPr>
          <w:p>
            <w:pPr>
              <w:pStyle w:val="13"/>
              <w:spacing w:before="2"/>
              <w:rPr>
                <w:rFonts w:ascii="方正仿宋_GBK"/>
                <w:sz w:val="18"/>
              </w:rPr>
            </w:pPr>
          </w:p>
          <w:p>
            <w:pPr>
              <w:pStyle w:val="13"/>
              <w:ind w:left="106"/>
              <w:rPr>
                <w:sz w:val="21"/>
              </w:rPr>
            </w:pPr>
            <w:r>
              <w:rPr>
                <w:sz w:val="21"/>
              </w:rPr>
              <w:t>生活质量提升</w:t>
            </w:r>
          </w:p>
        </w:tc>
        <w:tc>
          <w:tcPr>
            <w:tcW w:w="5386" w:type="dxa"/>
          </w:tcPr>
          <w:p>
            <w:pPr>
              <w:pStyle w:val="13"/>
              <w:spacing w:before="2"/>
              <w:rPr>
                <w:rFonts w:ascii="方正仿宋_GBK"/>
                <w:sz w:val="18"/>
              </w:rPr>
            </w:pPr>
          </w:p>
          <w:p>
            <w:pPr>
              <w:pStyle w:val="13"/>
              <w:ind w:left="108"/>
              <w:rPr>
                <w:sz w:val="21"/>
              </w:rPr>
            </w:pPr>
            <w:r>
              <w:rPr>
                <w:sz w:val="21"/>
              </w:rPr>
              <w:t>保障提升矽肺病人家庭生活水平</w:t>
            </w:r>
          </w:p>
        </w:tc>
        <w:tc>
          <w:tcPr>
            <w:tcW w:w="2268" w:type="dxa"/>
          </w:tcPr>
          <w:p>
            <w:pPr>
              <w:pStyle w:val="13"/>
              <w:spacing w:before="158" w:line="220" w:lineRule="auto"/>
              <w:ind w:left="108" w:right="253"/>
              <w:rPr>
                <w:sz w:val="21"/>
              </w:rPr>
            </w:pPr>
            <w:r>
              <w:rPr>
                <w:sz w:val="21"/>
              </w:rPr>
              <w:t>逐步提升矽肺病人生活水平</w:t>
            </w:r>
          </w:p>
        </w:tc>
        <w:tc>
          <w:tcPr>
            <w:tcW w:w="1276" w:type="dxa"/>
          </w:tcPr>
          <w:p>
            <w:pPr>
              <w:pStyle w:val="13"/>
              <w:spacing w:before="4" w:line="220" w:lineRule="auto"/>
              <w:ind w:left="108" w:right="101"/>
              <w:rPr>
                <w:sz w:val="21"/>
              </w:rPr>
            </w:pPr>
            <w:r>
              <w:rPr>
                <w:sz w:val="21"/>
              </w:rPr>
              <w:t>年度计划安排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1276" w:type="dxa"/>
            <w:vMerge w:val="continue"/>
            <w:tcBorders>
              <w:top w:val="nil"/>
            </w:tcBorders>
          </w:tcPr>
          <w:p>
            <w:pPr>
              <w:rPr>
                <w:sz w:val="2"/>
                <w:szCs w:val="2"/>
              </w:rPr>
            </w:pPr>
          </w:p>
        </w:tc>
        <w:tc>
          <w:tcPr>
            <w:tcW w:w="2268" w:type="dxa"/>
          </w:tcPr>
          <w:p>
            <w:pPr>
              <w:pStyle w:val="13"/>
              <w:rPr>
                <w:rFonts w:ascii="方正仿宋_GBK"/>
                <w:sz w:val="18"/>
              </w:rPr>
            </w:pPr>
          </w:p>
          <w:p>
            <w:pPr>
              <w:pStyle w:val="13"/>
              <w:ind w:left="106"/>
              <w:rPr>
                <w:sz w:val="21"/>
              </w:rPr>
            </w:pPr>
            <w:r>
              <w:rPr>
                <w:sz w:val="21"/>
              </w:rPr>
              <w:t>可持续影响指标</w:t>
            </w:r>
          </w:p>
        </w:tc>
        <w:tc>
          <w:tcPr>
            <w:tcW w:w="2835" w:type="dxa"/>
          </w:tcPr>
          <w:p>
            <w:pPr>
              <w:pStyle w:val="13"/>
              <w:rPr>
                <w:rFonts w:ascii="方正仿宋_GBK"/>
                <w:sz w:val="18"/>
              </w:rPr>
            </w:pPr>
          </w:p>
          <w:p>
            <w:pPr>
              <w:pStyle w:val="13"/>
              <w:ind w:left="106"/>
              <w:rPr>
                <w:sz w:val="21"/>
              </w:rPr>
            </w:pPr>
            <w:r>
              <w:rPr>
                <w:sz w:val="21"/>
              </w:rPr>
              <w:t>消除信访隐患</w:t>
            </w:r>
          </w:p>
        </w:tc>
        <w:tc>
          <w:tcPr>
            <w:tcW w:w="5386" w:type="dxa"/>
          </w:tcPr>
          <w:p>
            <w:pPr>
              <w:pStyle w:val="13"/>
              <w:rPr>
                <w:rFonts w:ascii="方正仿宋_GBK"/>
                <w:sz w:val="18"/>
              </w:rPr>
            </w:pPr>
          </w:p>
          <w:p>
            <w:pPr>
              <w:pStyle w:val="13"/>
              <w:ind w:left="108"/>
              <w:rPr>
                <w:sz w:val="21"/>
              </w:rPr>
            </w:pPr>
            <w:r>
              <w:rPr>
                <w:sz w:val="21"/>
              </w:rPr>
              <w:t>维护社会稳定，消除信访隐患</w:t>
            </w:r>
          </w:p>
        </w:tc>
        <w:tc>
          <w:tcPr>
            <w:tcW w:w="2268" w:type="dxa"/>
          </w:tcPr>
          <w:p>
            <w:pPr>
              <w:pStyle w:val="13"/>
              <w:rPr>
                <w:rFonts w:ascii="方正仿宋_GBK"/>
                <w:sz w:val="18"/>
              </w:rPr>
            </w:pPr>
          </w:p>
          <w:p>
            <w:pPr>
              <w:pStyle w:val="13"/>
              <w:ind w:left="108"/>
              <w:rPr>
                <w:sz w:val="21"/>
              </w:rPr>
            </w:pPr>
            <w:r>
              <w:rPr>
                <w:sz w:val="21"/>
              </w:rPr>
              <w:t>1 年</w:t>
            </w:r>
          </w:p>
        </w:tc>
        <w:tc>
          <w:tcPr>
            <w:tcW w:w="1276" w:type="dxa"/>
          </w:tcPr>
          <w:p>
            <w:pPr>
              <w:pStyle w:val="13"/>
              <w:spacing w:before="7" w:line="218" w:lineRule="auto"/>
              <w:ind w:left="108" w:right="101"/>
              <w:rPr>
                <w:sz w:val="21"/>
              </w:rPr>
            </w:pPr>
            <w:r>
              <w:rPr>
                <w:sz w:val="21"/>
              </w:rPr>
              <w:t>年度计划安排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1276" w:type="dxa"/>
          </w:tcPr>
          <w:p>
            <w:pPr>
              <w:pStyle w:val="13"/>
              <w:spacing w:before="1"/>
              <w:rPr>
                <w:rFonts w:ascii="方正仿宋_GBK"/>
                <w:sz w:val="18"/>
              </w:rPr>
            </w:pPr>
          </w:p>
          <w:p>
            <w:pPr>
              <w:pStyle w:val="13"/>
              <w:ind w:left="88" w:right="74"/>
              <w:jc w:val="center"/>
              <w:rPr>
                <w:sz w:val="21"/>
              </w:rPr>
            </w:pPr>
            <w:r>
              <w:rPr>
                <w:sz w:val="21"/>
              </w:rPr>
              <w:t>满意度指标</w:t>
            </w:r>
          </w:p>
        </w:tc>
        <w:tc>
          <w:tcPr>
            <w:tcW w:w="2268" w:type="dxa"/>
          </w:tcPr>
          <w:p>
            <w:pPr>
              <w:pStyle w:val="13"/>
              <w:spacing w:before="1"/>
              <w:rPr>
                <w:rFonts w:ascii="方正仿宋_GBK"/>
                <w:sz w:val="18"/>
              </w:rPr>
            </w:pPr>
          </w:p>
          <w:p>
            <w:pPr>
              <w:pStyle w:val="13"/>
              <w:ind w:left="106"/>
              <w:rPr>
                <w:sz w:val="21"/>
              </w:rPr>
            </w:pPr>
            <w:r>
              <w:rPr>
                <w:sz w:val="21"/>
              </w:rPr>
              <w:t>服务对象满意度指标</w:t>
            </w:r>
          </w:p>
        </w:tc>
        <w:tc>
          <w:tcPr>
            <w:tcW w:w="2835" w:type="dxa"/>
          </w:tcPr>
          <w:p>
            <w:pPr>
              <w:pStyle w:val="13"/>
              <w:spacing w:before="1"/>
              <w:rPr>
                <w:rFonts w:ascii="方正仿宋_GBK"/>
                <w:sz w:val="18"/>
              </w:rPr>
            </w:pPr>
          </w:p>
          <w:p>
            <w:pPr>
              <w:pStyle w:val="13"/>
              <w:ind w:left="106"/>
              <w:rPr>
                <w:sz w:val="21"/>
              </w:rPr>
            </w:pPr>
            <w:r>
              <w:rPr>
                <w:sz w:val="21"/>
              </w:rPr>
              <w:t>受益人员满意度</w:t>
            </w:r>
          </w:p>
        </w:tc>
        <w:tc>
          <w:tcPr>
            <w:tcW w:w="5386" w:type="dxa"/>
          </w:tcPr>
          <w:p>
            <w:pPr>
              <w:pStyle w:val="13"/>
              <w:spacing w:before="1"/>
              <w:rPr>
                <w:rFonts w:ascii="方正仿宋_GBK"/>
                <w:sz w:val="18"/>
              </w:rPr>
            </w:pPr>
          </w:p>
          <w:p>
            <w:pPr>
              <w:pStyle w:val="13"/>
              <w:ind w:left="108"/>
              <w:rPr>
                <w:sz w:val="21"/>
              </w:rPr>
            </w:pPr>
            <w:r>
              <w:rPr>
                <w:sz w:val="21"/>
              </w:rPr>
              <w:t>调查中满意和较满意的受益人数占全部的比例</w:t>
            </w:r>
          </w:p>
        </w:tc>
        <w:tc>
          <w:tcPr>
            <w:tcW w:w="2268" w:type="dxa"/>
          </w:tcPr>
          <w:p>
            <w:pPr>
              <w:pStyle w:val="13"/>
              <w:spacing w:before="1"/>
              <w:rPr>
                <w:rFonts w:ascii="方正仿宋_GBK"/>
                <w:sz w:val="18"/>
              </w:rPr>
            </w:pPr>
          </w:p>
          <w:p>
            <w:pPr>
              <w:pStyle w:val="13"/>
              <w:ind w:left="108"/>
              <w:rPr>
                <w:sz w:val="21"/>
              </w:rPr>
            </w:pPr>
            <w:r>
              <w:rPr>
                <w:sz w:val="21"/>
              </w:rPr>
              <w:t>≥90%</w:t>
            </w:r>
          </w:p>
        </w:tc>
        <w:tc>
          <w:tcPr>
            <w:tcW w:w="1276" w:type="dxa"/>
          </w:tcPr>
          <w:p>
            <w:pPr>
              <w:pStyle w:val="13"/>
              <w:spacing w:line="320" w:lineRule="exact"/>
              <w:ind w:left="108"/>
              <w:rPr>
                <w:sz w:val="21"/>
              </w:rPr>
            </w:pPr>
            <w:r>
              <w:rPr>
                <w:sz w:val="21"/>
              </w:rPr>
              <w:t>调查问卷</w:t>
            </w:r>
          </w:p>
        </w:tc>
      </w:tr>
    </w:tbl>
    <w:p>
      <w:pPr>
        <w:spacing w:after="0" w:line="320" w:lineRule="exact"/>
        <w:rPr>
          <w:sz w:val="21"/>
        </w:rPr>
        <w:sectPr>
          <w:pgSz w:w="16840" w:h="11900" w:orient="landscape"/>
          <w:pgMar w:top="1100" w:right="640" w:bottom="900" w:left="640" w:header="0" w:footer="786" w:gutter="0"/>
          <w:cols w:space="720" w:num="1"/>
        </w:sectPr>
      </w:pPr>
    </w:p>
    <w:p>
      <w:pPr>
        <w:pStyle w:val="5"/>
        <w:spacing w:before="13"/>
        <w:rPr>
          <w:sz w:val="12"/>
        </w:rPr>
      </w:pPr>
      <w:r>
        <w:pict>
          <v:shape id="_x0000_s1047" o:spid="_x0000_s1047" o:spt="202" type="#_x0000_t202" style="position:absolute;left:0pt;margin-left:37.85pt;margin-top:88.3pt;height:444pt;width:766.55pt;mso-position-horizontal-relative:page;mso-position-vertical-relative:page;z-index:251670528;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13032125P00000610007P</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严重精神病障碍患者监护人责任险</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195" w:line="220"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1.08</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1.08</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line="320" w:lineRule="exact"/>
                          <w:ind w:left="106"/>
                          <w:rPr>
                            <w:sz w:val="21"/>
                          </w:rPr>
                        </w:pPr>
                        <w:r>
                          <w:rPr>
                            <w:sz w:val="21"/>
                          </w:rPr>
                          <w:t>预算安排 1.08 万元，其中财政拨款 1.08 万元。主要用于严重精神障碍监护人责任险。</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2" w:line="220"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2238" w:leftChars="0" w:right="2223" w:rightChars="0"/>
                          <w:jc w:val="center"/>
                          <w:rPr>
                            <w:sz w:val="21"/>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1" w:leftChars="0" w:right="0" w:rightChars="0"/>
                          <w:jc w:val="center"/>
                          <w:rPr>
                            <w:sz w:val="21"/>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909" w:leftChars="0" w:right="898" w:rightChars="0"/>
                          <w:jc w:val="center"/>
                          <w:rPr>
                            <w:sz w:val="21"/>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406" w:leftChars="0" w:right="1394" w:rightChars="0"/>
                          <w:jc w:val="center"/>
                          <w:rPr>
                            <w:sz w:val="21"/>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862" w:hRule="atLeast"/>
                    </w:trPr>
                    <w:tc>
                      <w:tcPr>
                        <w:tcW w:w="1276" w:type="dxa"/>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spacing w:before="11"/>
                          <w:rPr>
                            <w:rFonts w:ascii="方正仿宋_GBK"/>
                            <w:sz w:val="22"/>
                          </w:rPr>
                        </w:pPr>
                      </w:p>
                      <w:p>
                        <w:pPr>
                          <w:pStyle w:val="13"/>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13"/>
                          </w:numPr>
                          <w:tabs>
                            <w:tab w:val="left" w:pos="266"/>
                          </w:tabs>
                          <w:spacing w:before="0" w:after="0" w:line="321" w:lineRule="exact"/>
                          <w:ind w:left="265" w:right="0" w:hanging="160"/>
                          <w:jc w:val="left"/>
                          <w:rPr>
                            <w:sz w:val="21"/>
                          </w:rPr>
                        </w:pPr>
                        <w:r>
                          <w:rPr>
                            <w:sz w:val="21"/>
                          </w:rPr>
                          <w:t>通过以政府出资投保的方式，减少监护人损失、增强监护人、当事人社会保障，从而化解事后风险。</w:t>
                        </w:r>
                      </w:p>
                      <w:p>
                        <w:pPr>
                          <w:pStyle w:val="13"/>
                          <w:rPr>
                            <w:rFonts w:ascii="方正仿宋_GBK"/>
                            <w:sz w:val="24"/>
                          </w:rPr>
                        </w:pPr>
                      </w:p>
                      <w:p>
                        <w:pPr>
                          <w:pStyle w:val="13"/>
                          <w:numPr>
                            <w:ilvl w:val="0"/>
                            <w:numId w:val="13"/>
                          </w:numPr>
                          <w:tabs>
                            <w:tab w:val="left" w:pos="266"/>
                          </w:tabs>
                          <w:spacing w:before="199" w:after="0" w:line="240" w:lineRule="auto"/>
                          <w:ind w:left="265" w:right="0" w:hanging="160"/>
                          <w:jc w:val="left"/>
                          <w:rPr>
                            <w:sz w:val="21"/>
                          </w:rPr>
                        </w:pPr>
                        <w:r>
                          <w:rPr>
                            <w:sz w:val="21"/>
                          </w:rPr>
                          <w:t>通过为严重精神障碍患者监护人办理相关保险业，预防严重精神障碍患者伤及人身、损坏财物事件发生。</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3"/>
                          <w:rPr>
                            <w:rFonts w:ascii="方正仿宋_GBK"/>
                            <w:sz w:val="34"/>
                          </w:rPr>
                        </w:pPr>
                      </w:p>
                      <w:p>
                        <w:pPr>
                          <w:pStyle w:val="13"/>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享受保险人数(人)</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享受严重精神障碍患者监护人责任险的人数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≤108 人</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年度工作安</w:t>
                        </w:r>
                      </w:p>
                      <w:p>
                        <w:pPr>
                          <w:pStyle w:val="13"/>
                          <w:spacing w:line="288"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严重精神障碍患者</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反映严重精神障碍患者人数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≥108 人</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年度工作安</w:t>
                        </w:r>
                      </w:p>
                      <w:p>
                        <w:pPr>
                          <w:pStyle w:val="13"/>
                          <w:spacing w:line="287"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参保率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已参保人数占应参保人数的比率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年度工作安</w:t>
                        </w:r>
                      </w:p>
                      <w:p>
                        <w:pPr>
                          <w:pStyle w:val="13"/>
                          <w:spacing w:line="289"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审核准确率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责任险报销事项审核准确率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年度工作安</w:t>
                        </w:r>
                      </w:p>
                      <w:p>
                        <w:pPr>
                          <w:pStyle w:val="13"/>
                          <w:spacing w:line="288"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办结率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责任险报销事项实际在规定时间内及时办结的件数占应</w:t>
                        </w:r>
                      </w:p>
                      <w:p>
                        <w:pPr>
                          <w:pStyle w:val="13"/>
                          <w:spacing w:line="289" w:lineRule="exact"/>
                          <w:ind w:left="108"/>
                          <w:rPr>
                            <w:sz w:val="21"/>
                          </w:rPr>
                        </w:pPr>
                        <w:r>
                          <w:rPr>
                            <w:sz w:val="21"/>
                          </w:rPr>
                          <w:t>在规定时间内及时办结的件数的比率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≥95%</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年度工作安</w:t>
                        </w:r>
                      </w:p>
                      <w:p>
                        <w:pPr>
                          <w:pStyle w:val="13"/>
                          <w:spacing w:line="289" w:lineRule="exact"/>
                          <w:ind w:left="108"/>
                          <w:rPr>
                            <w:sz w:val="21"/>
                          </w:rPr>
                        </w:pPr>
                        <w:r>
                          <w:rPr>
                            <w:w w:val="99"/>
                            <w:sz w:val="21"/>
                          </w:rPr>
                          <w:t>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3"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9"/>
                          <w:ind w:left="106"/>
                          <w:rPr>
                            <w:sz w:val="21"/>
                          </w:rPr>
                        </w:pPr>
                        <w:r>
                          <w:rPr>
                            <w:sz w:val="21"/>
                          </w:rPr>
                          <w:t>缴纳保险及时率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反映及时足额缴纳保险时间</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9"/>
                          <w:ind w:left="108"/>
                          <w:rPr>
                            <w:sz w:val="21"/>
                          </w:rPr>
                        </w:pPr>
                        <w:r>
                          <w:rPr>
                            <w:sz w:val="21"/>
                          </w:rPr>
                          <w:t>10 月前</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8"/>
                          <w:rPr>
                            <w:sz w:val="21"/>
                          </w:rPr>
                        </w:pPr>
                        <w:r>
                          <w:rPr>
                            <w:sz w:val="21"/>
                          </w:rPr>
                          <w:t>年度工作安</w:t>
                        </w:r>
                      </w:p>
                      <w:p>
                        <w:pPr>
                          <w:pStyle w:val="13"/>
                          <w:spacing w:line="286" w:lineRule="exact"/>
                          <w:ind w:left="108"/>
                          <w:rPr>
                            <w:sz w:val="21"/>
                          </w:rPr>
                        </w:pPr>
                        <w:r>
                          <w:rPr>
                            <w:w w:val="99"/>
                            <w:sz w:val="21"/>
                          </w:rPr>
                          <w:t>排</w:t>
                        </w:r>
                      </w:p>
                    </w:tc>
                  </w:tr>
                </w:tbl>
                <w:p>
                  <w:pPr>
                    <w:pStyle w:val="5"/>
                  </w:pPr>
                </w:p>
              </w:txbxContent>
            </v:textbox>
          </v:shape>
        </w:pict>
      </w:r>
    </w:p>
    <w:p>
      <w:pPr>
        <w:pStyle w:val="5"/>
        <w:spacing w:before="31"/>
        <w:ind w:left="939"/>
      </w:pPr>
      <w:r>
        <w:t>13、严重精神病障碍患者监护人责任险绩效目标表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tcPr>
          <w:p>
            <w:pPr>
              <w:pStyle w:val="13"/>
              <w:rPr>
                <w:rFonts w:ascii="Times New Roman"/>
                <w:sz w:val="20"/>
              </w:rPr>
            </w:pPr>
          </w:p>
        </w:tc>
        <w:tc>
          <w:tcPr>
            <w:tcW w:w="2268" w:type="dxa"/>
          </w:tcPr>
          <w:p>
            <w:pPr>
              <w:pStyle w:val="13"/>
              <w:spacing w:before="139"/>
              <w:ind w:left="106"/>
              <w:rPr>
                <w:sz w:val="21"/>
              </w:rPr>
            </w:pPr>
            <w:r>
              <w:rPr>
                <w:sz w:val="21"/>
              </w:rPr>
              <w:t>成本指标</w:t>
            </w:r>
          </w:p>
        </w:tc>
        <w:tc>
          <w:tcPr>
            <w:tcW w:w="2835" w:type="dxa"/>
          </w:tcPr>
          <w:p>
            <w:pPr>
              <w:pStyle w:val="13"/>
              <w:spacing w:before="139"/>
              <w:ind w:left="106"/>
              <w:rPr>
                <w:sz w:val="21"/>
              </w:rPr>
            </w:pPr>
            <w:r>
              <w:rPr>
                <w:sz w:val="21"/>
              </w:rPr>
              <w:t>补助标准</w:t>
            </w:r>
          </w:p>
        </w:tc>
        <w:tc>
          <w:tcPr>
            <w:tcW w:w="5386" w:type="dxa"/>
          </w:tcPr>
          <w:p>
            <w:pPr>
              <w:pStyle w:val="13"/>
              <w:spacing w:before="139"/>
              <w:ind w:left="108"/>
              <w:rPr>
                <w:sz w:val="21"/>
              </w:rPr>
            </w:pPr>
            <w:r>
              <w:rPr>
                <w:sz w:val="21"/>
              </w:rPr>
              <w:t>给予严重精神障碍患者监护人每人每年支付保险的费用</w:t>
            </w:r>
          </w:p>
        </w:tc>
        <w:tc>
          <w:tcPr>
            <w:tcW w:w="2268" w:type="dxa"/>
          </w:tcPr>
          <w:p>
            <w:pPr>
              <w:pStyle w:val="13"/>
              <w:spacing w:before="139"/>
              <w:ind w:left="108"/>
              <w:rPr>
                <w:sz w:val="21"/>
              </w:rPr>
            </w:pPr>
            <w:r>
              <w:rPr>
                <w:sz w:val="21"/>
              </w:rPr>
              <w:t>100 元</w:t>
            </w:r>
          </w:p>
        </w:tc>
        <w:tc>
          <w:tcPr>
            <w:tcW w:w="1276" w:type="dxa"/>
          </w:tcPr>
          <w:p>
            <w:pPr>
              <w:pStyle w:val="13"/>
              <w:spacing w:line="307" w:lineRule="exact"/>
              <w:ind w:left="108"/>
              <w:rPr>
                <w:sz w:val="21"/>
              </w:rPr>
            </w:pPr>
            <w:r>
              <w:rPr>
                <w:sz w:val="21"/>
              </w:rPr>
              <w:t>年度工作安</w:t>
            </w:r>
          </w:p>
          <w:p>
            <w:pPr>
              <w:pStyle w:val="13"/>
              <w:spacing w:line="288" w:lineRule="exact"/>
              <w:ind w:left="108"/>
              <w:rPr>
                <w:sz w:val="21"/>
              </w:rPr>
            </w:pPr>
            <w:r>
              <w:rPr>
                <w:w w:val="99"/>
                <w:sz w:val="21"/>
              </w:rPr>
              <w:t>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76" w:type="dxa"/>
            <w:vMerge w:val="restart"/>
          </w:tcPr>
          <w:p>
            <w:pPr>
              <w:pStyle w:val="13"/>
              <w:spacing w:before="2"/>
              <w:rPr>
                <w:rFonts w:ascii="方正仿宋_GBK"/>
                <w:sz w:val="28"/>
              </w:rPr>
            </w:pPr>
          </w:p>
          <w:p>
            <w:pPr>
              <w:pStyle w:val="13"/>
              <w:spacing w:before="1"/>
              <w:ind w:left="218"/>
              <w:rPr>
                <w:sz w:val="21"/>
              </w:rPr>
            </w:pPr>
            <w:r>
              <w:rPr>
                <w:sz w:val="21"/>
              </w:rPr>
              <w:t>效益指标</w:t>
            </w:r>
          </w:p>
        </w:tc>
        <w:tc>
          <w:tcPr>
            <w:tcW w:w="2268" w:type="dxa"/>
          </w:tcPr>
          <w:p>
            <w:pPr>
              <w:pStyle w:val="13"/>
              <w:spacing w:before="140"/>
              <w:ind w:left="106"/>
              <w:rPr>
                <w:sz w:val="21"/>
              </w:rPr>
            </w:pPr>
            <w:r>
              <w:rPr>
                <w:sz w:val="21"/>
              </w:rPr>
              <w:t>社会效益指标</w:t>
            </w:r>
          </w:p>
        </w:tc>
        <w:tc>
          <w:tcPr>
            <w:tcW w:w="2835" w:type="dxa"/>
          </w:tcPr>
          <w:p>
            <w:pPr>
              <w:pStyle w:val="13"/>
              <w:spacing w:before="140"/>
              <w:ind w:left="106"/>
              <w:rPr>
                <w:sz w:val="21"/>
              </w:rPr>
            </w:pPr>
            <w:r>
              <w:rPr>
                <w:sz w:val="21"/>
              </w:rPr>
              <w:t>提高监护人保障</w:t>
            </w:r>
          </w:p>
        </w:tc>
        <w:tc>
          <w:tcPr>
            <w:tcW w:w="5386" w:type="dxa"/>
          </w:tcPr>
          <w:p>
            <w:pPr>
              <w:pStyle w:val="13"/>
              <w:spacing w:line="308" w:lineRule="exact"/>
              <w:ind w:left="108"/>
              <w:rPr>
                <w:sz w:val="21"/>
              </w:rPr>
            </w:pPr>
            <w:r>
              <w:rPr>
                <w:sz w:val="21"/>
              </w:rPr>
              <w:t>减少监护人损失、增强监护人、当事人社会保障，从而</w:t>
            </w:r>
          </w:p>
          <w:p>
            <w:pPr>
              <w:pStyle w:val="13"/>
              <w:spacing w:line="288" w:lineRule="exact"/>
              <w:ind w:left="108"/>
              <w:rPr>
                <w:sz w:val="21"/>
              </w:rPr>
            </w:pPr>
            <w:r>
              <w:rPr>
                <w:sz w:val="21"/>
              </w:rPr>
              <w:t>化解事后风险</w:t>
            </w:r>
          </w:p>
        </w:tc>
        <w:tc>
          <w:tcPr>
            <w:tcW w:w="2268" w:type="dxa"/>
          </w:tcPr>
          <w:p>
            <w:pPr>
              <w:pStyle w:val="13"/>
              <w:spacing w:before="140"/>
              <w:ind w:left="108"/>
              <w:rPr>
                <w:sz w:val="21"/>
              </w:rPr>
            </w:pPr>
            <w:r>
              <w:rPr>
                <w:sz w:val="21"/>
              </w:rPr>
              <w:t>≤108 人</w:t>
            </w:r>
          </w:p>
        </w:tc>
        <w:tc>
          <w:tcPr>
            <w:tcW w:w="1276" w:type="dxa"/>
          </w:tcPr>
          <w:p>
            <w:pPr>
              <w:pStyle w:val="13"/>
              <w:spacing w:line="308" w:lineRule="exact"/>
              <w:ind w:left="108"/>
              <w:rPr>
                <w:sz w:val="21"/>
              </w:rPr>
            </w:pPr>
            <w:r>
              <w:rPr>
                <w:sz w:val="21"/>
              </w:rPr>
              <w:t>年度工作安</w:t>
            </w:r>
          </w:p>
          <w:p>
            <w:pPr>
              <w:pStyle w:val="13"/>
              <w:spacing w:line="288" w:lineRule="exact"/>
              <w:ind w:left="108"/>
              <w:rPr>
                <w:sz w:val="21"/>
              </w:rPr>
            </w:pPr>
            <w:r>
              <w:rPr>
                <w:w w:val="99"/>
                <w:sz w:val="21"/>
              </w:rPr>
              <w:t>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vMerge w:val="continue"/>
            <w:tcBorders>
              <w:top w:val="nil"/>
            </w:tcBorders>
          </w:tcPr>
          <w:p>
            <w:pPr>
              <w:rPr>
                <w:sz w:val="2"/>
                <w:szCs w:val="2"/>
              </w:rPr>
            </w:pPr>
          </w:p>
        </w:tc>
        <w:tc>
          <w:tcPr>
            <w:tcW w:w="2268" w:type="dxa"/>
          </w:tcPr>
          <w:p>
            <w:pPr>
              <w:pStyle w:val="13"/>
              <w:spacing w:before="138"/>
              <w:ind w:left="106"/>
              <w:rPr>
                <w:sz w:val="21"/>
              </w:rPr>
            </w:pPr>
            <w:r>
              <w:rPr>
                <w:sz w:val="21"/>
              </w:rPr>
              <w:t>可持续影响指标</w:t>
            </w:r>
          </w:p>
        </w:tc>
        <w:tc>
          <w:tcPr>
            <w:tcW w:w="2835" w:type="dxa"/>
          </w:tcPr>
          <w:p>
            <w:pPr>
              <w:pStyle w:val="13"/>
              <w:spacing w:before="138"/>
              <w:ind w:left="106"/>
              <w:rPr>
                <w:sz w:val="21"/>
              </w:rPr>
            </w:pPr>
            <w:r>
              <w:rPr>
                <w:sz w:val="21"/>
              </w:rPr>
              <w:t>可持续性</w:t>
            </w:r>
          </w:p>
        </w:tc>
        <w:tc>
          <w:tcPr>
            <w:tcW w:w="5386" w:type="dxa"/>
          </w:tcPr>
          <w:p>
            <w:pPr>
              <w:pStyle w:val="13"/>
              <w:spacing w:before="138"/>
              <w:ind w:left="108"/>
              <w:rPr>
                <w:sz w:val="21"/>
              </w:rPr>
            </w:pPr>
            <w:r>
              <w:rPr>
                <w:sz w:val="21"/>
              </w:rPr>
              <w:t>可持续性</w:t>
            </w:r>
          </w:p>
        </w:tc>
        <w:tc>
          <w:tcPr>
            <w:tcW w:w="2268" w:type="dxa"/>
          </w:tcPr>
          <w:p>
            <w:pPr>
              <w:pStyle w:val="13"/>
              <w:spacing w:before="138"/>
              <w:ind w:left="108"/>
              <w:rPr>
                <w:sz w:val="21"/>
              </w:rPr>
            </w:pPr>
            <w:r>
              <w:rPr>
                <w:sz w:val="21"/>
              </w:rPr>
              <w:t>≤1 年</w:t>
            </w:r>
          </w:p>
        </w:tc>
        <w:tc>
          <w:tcPr>
            <w:tcW w:w="1276" w:type="dxa"/>
          </w:tcPr>
          <w:p>
            <w:pPr>
              <w:pStyle w:val="13"/>
              <w:spacing w:line="306" w:lineRule="exact"/>
              <w:ind w:left="108"/>
              <w:rPr>
                <w:sz w:val="21"/>
              </w:rPr>
            </w:pPr>
            <w:r>
              <w:rPr>
                <w:sz w:val="21"/>
              </w:rPr>
              <w:t>年度工作安</w:t>
            </w:r>
          </w:p>
          <w:p>
            <w:pPr>
              <w:pStyle w:val="13"/>
              <w:spacing w:line="289" w:lineRule="exact"/>
              <w:ind w:left="108"/>
              <w:rPr>
                <w:sz w:val="21"/>
              </w:rPr>
            </w:pPr>
            <w:r>
              <w:rPr>
                <w:w w:val="99"/>
                <w:sz w:val="21"/>
              </w:rPr>
              <w:t>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276" w:type="dxa"/>
          </w:tcPr>
          <w:p>
            <w:pPr>
              <w:pStyle w:val="13"/>
              <w:spacing w:before="29"/>
              <w:ind w:left="88" w:right="74"/>
              <w:jc w:val="center"/>
              <w:rPr>
                <w:sz w:val="21"/>
              </w:rPr>
            </w:pPr>
            <w:r>
              <w:rPr>
                <w:sz w:val="21"/>
              </w:rPr>
              <w:t>满意度指标</w:t>
            </w:r>
          </w:p>
        </w:tc>
        <w:tc>
          <w:tcPr>
            <w:tcW w:w="2268" w:type="dxa"/>
          </w:tcPr>
          <w:p>
            <w:pPr>
              <w:pStyle w:val="13"/>
              <w:spacing w:before="29"/>
              <w:ind w:left="106"/>
              <w:rPr>
                <w:sz w:val="21"/>
              </w:rPr>
            </w:pPr>
            <w:r>
              <w:rPr>
                <w:sz w:val="21"/>
              </w:rPr>
              <w:t>服务对象满意度指标</w:t>
            </w:r>
          </w:p>
        </w:tc>
        <w:tc>
          <w:tcPr>
            <w:tcW w:w="2835" w:type="dxa"/>
          </w:tcPr>
          <w:p>
            <w:pPr>
              <w:pStyle w:val="13"/>
              <w:spacing w:before="29"/>
              <w:ind w:left="106"/>
              <w:rPr>
                <w:sz w:val="21"/>
              </w:rPr>
            </w:pPr>
            <w:r>
              <w:rPr>
                <w:sz w:val="21"/>
              </w:rPr>
              <w:t>被保险人满意度（%）</w:t>
            </w:r>
          </w:p>
        </w:tc>
        <w:tc>
          <w:tcPr>
            <w:tcW w:w="5386" w:type="dxa"/>
          </w:tcPr>
          <w:p>
            <w:pPr>
              <w:pStyle w:val="13"/>
              <w:spacing w:before="29"/>
              <w:ind w:left="108"/>
              <w:rPr>
                <w:sz w:val="21"/>
              </w:rPr>
            </w:pPr>
            <w:r>
              <w:rPr>
                <w:sz w:val="21"/>
              </w:rPr>
              <w:t>被保险监护人对保险服务的满意程度</w:t>
            </w:r>
          </w:p>
        </w:tc>
        <w:tc>
          <w:tcPr>
            <w:tcW w:w="2268" w:type="dxa"/>
          </w:tcPr>
          <w:p>
            <w:pPr>
              <w:pStyle w:val="13"/>
              <w:spacing w:before="29"/>
              <w:ind w:left="108"/>
              <w:rPr>
                <w:sz w:val="21"/>
              </w:rPr>
            </w:pPr>
            <w:r>
              <w:rPr>
                <w:sz w:val="21"/>
              </w:rPr>
              <w:t>≥95%</w:t>
            </w:r>
          </w:p>
        </w:tc>
        <w:tc>
          <w:tcPr>
            <w:tcW w:w="1276" w:type="dxa"/>
          </w:tcPr>
          <w:p>
            <w:pPr>
              <w:pStyle w:val="13"/>
              <w:spacing w:before="29"/>
              <w:ind w:left="108"/>
              <w:rPr>
                <w:sz w:val="21"/>
              </w:rPr>
            </w:pPr>
            <w:r>
              <w:rPr>
                <w:sz w:val="21"/>
              </w:rPr>
              <w:t>问卷调查</w:t>
            </w:r>
          </w:p>
        </w:tc>
      </w:tr>
    </w:tbl>
    <w:p>
      <w:pPr>
        <w:spacing w:after="0"/>
        <w:rPr>
          <w:sz w:val="21"/>
        </w:rPr>
        <w:sectPr>
          <w:pgSz w:w="16840" w:h="11900" w:orient="landscape"/>
          <w:pgMar w:top="1100" w:right="640" w:bottom="900" w:left="640" w:header="0" w:footer="786" w:gutter="0"/>
          <w:cols w:space="720" w:num="1"/>
        </w:sectPr>
      </w:pPr>
    </w:p>
    <w:p>
      <w:pPr>
        <w:pStyle w:val="5"/>
        <w:spacing w:before="13"/>
        <w:rPr>
          <w:sz w:val="12"/>
        </w:rPr>
      </w:pPr>
      <w:bookmarkStart w:id="43" w:name="_GoBack"/>
      <w:bookmarkEnd w:id="43"/>
      <w:r>
        <w:pict>
          <v:shape id="_x0000_s1048" o:spid="_x0000_s1048" o:spt="202" type="#_x0000_t202" style="position:absolute;left:0pt;margin-left:37.85pt;margin-top:88.3pt;height:448.5pt;width:766.55pt;mso-position-horizontal-relative:page;mso-position-vertical-relative:page;z-index:251670528;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276"/>
                    <w:gridCol w:w="2268"/>
                    <w:gridCol w:w="2835"/>
                    <w:gridCol w:w="2835"/>
                    <w:gridCol w:w="2551"/>
                    <w:gridCol w:w="2268"/>
                    <w:gridCol w:w="1276"/>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11" w:hRule="atLeast"/>
                    </w:trPr>
                    <w:tc>
                      <w:tcPr>
                        <w:tcW w:w="15309" w:type="dxa"/>
                        <w:gridSpan w:val="7"/>
                        <w:tcBorders>
                          <w:top w:val="nil"/>
                          <w:bottom w:val="single" w:color="000000" w:sz="6" w:space="0"/>
                        </w:tcBorders>
                      </w:tcPr>
                      <w:p>
                        <w:pPr>
                          <w:pStyle w:val="13"/>
                          <w:spacing w:before="44"/>
                          <w:ind w:right="92"/>
                          <w:jc w:val="right"/>
                          <w:rPr>
                            <w:sz w:val="21"/>
                          </w:rPr>
                        </w:pPr>
                        <w:r>
                          <w:rPr>
                            <w:sz w:val="21"/>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216"/>
                          <w:rPr>
                            <w:b/>
                            <w:sz w:val="21"/>
                          </w:rPr>
                        </w:pPr>
                        <w:r>
                          <w:rPr>
                            <w:b/>
                            <w:sz w:val="21"/>
                          </w:rPr>
                          <w:t>项目编码</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13032125P00000410011J</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5"/>
                          <w:jc w:val="center"/>
                          <w:rPr>
                            <w:b/>
                            <w:sz w:val="21"/>
                          </w:rPr>
                        </w:pPr>
                        <w:r>
                          <w:rPr>
                            <w:b/>
                            <w:sz w:val="21"/>
                          </w:rPr>
                          <w:t>项目名称</w:t>
                        </w:r>
                      </w:p>
                    </w:tc>
                    <w:tc>
                      <w:tcPr>
                        <w:tcW w:w="6095" w:type="dxa"/>
                        <w:gridSpan w:val="3"/>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综治工作经费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195" w:line="220" w:lineRule="auto"/>
                          <w:ind w:left="216" w:right="96" w:hanging="106"/>
                          <w:rPr>
                            <w:b/>
                            <w:sz w:val="21"/>
                          </w:rPr>
                        </w:pPr>
                        <w:r>
                          <w:rPr>
                            <w:b/>
                            <w:sz w:val="21"/>
                          </w:rPr>
                          <w:t>预算规模及资金用途</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94" w:right="782"/>
                          <w:jc w:val="center"/>
                          <w:rPr>
                            <w:b/>
                            <w:sz w:val="21"/>
                          </w:rPr>
                        </w:pPr>
                        <w:r>
                          <w:rPr>
                            <w:b/>
                            <w:sz w:val="21"/>
                          </w:rPr>
                          <w:t>预算数</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6"/>
                          <w:rPr>
                            <w:sz w:val="21"/>
                          </w:rPr>
                        </w:pPr>
                        <w:r>
                          <w:rPr>
                            <w:sz w:val="21"/>
                          </w:rPr>
                          <w:t>3.00</w:t>
                        </w:r>
                      </w:p>
                    </w:tc>
                    <w:tc>
                      <w:tcPr>
                        <w:tcW w:w="2835" w:type="dxa"/>
                        <w:tcBorders>
                          <w:top w:val="single" w:color="000000" w:sz="6" w:space="0"/>
                          <w:left w:val="single" w:color="000000" w:sz="6" w:space="0"/>
                          <w:bottom w:val="single" w:color="000000" w:sz="6" w:space="0"/>
                          <w:right w:val="single" w:color="000000" w:sz="6" w:space="0"/>
                        </w:tcBorders>
                      </w:tcPr>
                      <w:p>
                        <w:pPr>
                          <w:pStyle w:val="13"/>
                          <w:tabs>
                            <w:tab w:val="left" w:pos="1277"/>
                          </w:tabs>
                          <w:spacing w:before="16" w:line="333" w:lineRule="exact"/>
                          <w:ind w:left="13"/>
                          <w:jc w:val="center"/>
                          <w:rPr>
                            <w:b/>
                            <w:sz w:val="21"/>
                          </w:rPr>
                        </w:pPr>
                        <w:r>
                          <w:rPr>
                            <w:b/>
                            <w:sz w:val="21"/>
                          </w:rPr>
                          <w:t>其中：财政</w:t>
                        </w:r>
                        <w:r>
                          <w:rPr>
                            <w:b/>
                            <w:sz w:val="21"/>
                          </w:rPr>
                          <w:tab/>
                        </w:r>
                        <w:r>
                          <w:rPr>
                            <w:b/>
                            <w:sz w:val="21"/>
                          </w:rPr>
                          <w:t>资金</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107"/>
                          <w:rPr>
                            <w:sz w:val="21"/>
                          </w:rPr>
                        </w:pPr>
                        <w:r>
                          <w:rPr>
                            <w:sz w:val="21"/>
                          </w:rPr>
                          <w:t>3.00</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6" w:line="333" w:lineRule="exact"/>
                          <w:ind w:left="710"/>
                          <w:rPr>
                            <w:b/>
                            <w:sz w:val="21"/>
                          </w:rPr>
                        </w:pPr>
                        <w:r>
                          <w:rPr>
                            <w:b/>
                            <w:sz w:val="21"/>
                          </w:rPr>
                          <w:t>其他资金</w:t>
                        </w:r>
                      </w:p>
                    </w:tc>
                    <w:tc>
                      <w:tcPr>
                        <w:tcW w:w="1276"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spacing w:line="320" w:lineRule="exact"/>
                          <w:ind w:left="106"/>
                          <w:rPr>
                            <w:sz w:val="21"/>
                          </w:rPr>
                        </w:pPr>
                        <w:r>
                          <w:rPr>
                            <w:sz w:val="21"/>
                          </w:rPr>
                          <w:t>预算安排 3 万元，其中财政拨款 3 万元。主要用于综治工作经费。</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8"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spacing w:before="72" w:line="220" w:lineRule="auto"/>
                          <w:ind w:left="233" w:right="96" w:hanging="123"/>
                          <w:rPr>
                            <w:b/>
                            <w:sz w:val="21"/>
                          </w:rPr>
                        </w:pPr>
                        <w:r>
                          <w:rPr>
                            <w:b/>
                            <w:sz w:val="21"/>
                          </w:rPr>
                          <w:t>资金支出计划（%）</w:t>
                        </w:r>
                      </w:p>
                    </w:tc>
                    <w:tc>
                      <w:tcPr>
                        <w:tcW w:w="5103"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2238" w:right="2229"/>
                          <w:jc w:val="center"/>
                          <w:rPr>
                            <w:b/>
                            <w:sz w:val="21"/>
                          </w:rPr>
                        </w:pPr>
                        <w:r>
                          <w:rPr>
                            <w:b/>
                            <w:sz w:val="21"/>
                          </w:rPr>
                          <w:t>3 月底</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0"/>
                          <w:jc w:val="center"/>
                          <w:rPr>
                            <w:b/>
                            <w:sz w:val="21"/>
                          </w:rPr>
                        </w:pPr>
                        <w:r>
                          <w:rPr>
                            <w:b/>
                            <w:sz w:val="21"/>
                          </w:rPr>
                          <w:t>6 月底</w:t>
                        </w:r>
                      </w:p>
                    </w:tc>
                    <w:tc>
                      <w:tcPr>
                        <w:tcW w:w="2551" w:type="dxa"/>
                        <w:tcBorders>
                          <w:top w:val="single" w:color="000000" w:sz="6" w:space="0"/>
                          <w:left w:val="single" w:color="000000" w:sz="6" w:space="0"/>
                          <w:bottom w:val="single" w:color="000000" w:sz="6" w:space="0"/>
                          <w:right w:val="single" w:color="000000" w:sz="6" w:space="0"/>
                        </w:tcBorders>
                      </w:tcPr>
                      <w:p>
                        <w:pPr>
                          <w:pStyle w:val="13"/>
                          <w:spacing w:before="17" w:line="332" w:lineRule="exact"/>
                          <w:ind w:left="909" w:right="899"/>
                          <w:jc w:val="center"/>
                          <w:rPr>
                            <w:b/>
                            <w:sz w:val="21"/>
                          </w:rPr>
                        </w:pPr>
                        <w:r>
                          <w:rPr>
                            <w:b/>
                            <w:sz w:val="21"/>
                          </w:rPr>
                          <w:t>10 月底</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3"/>
                          <w:spacing w:before="17" w:line="332" w:lineRule="exact"/>
                          <w:ind w:left="1406" w:right="1395"/>
                          <w:jc w:val="center"/>
                          <w:rPr>
                            <w:b/>
                            <w:sz w:val="21"/>
                          </w:rPr>
                        </w:pPr>
                        <w:r>
                          <w:rPr>
                            <w:b/>
                            <w:sz w:val="21"/>
                          </w:rPr>
                          <w:t>12 月底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69"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5103"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2238" w:leftChars="0" w:right="2223" w:rightChars="0"/>
                          <w:jc w:val="center"/>
                          <w:rPr>
                            <w:sz w:val="21"/>
                          </w:rPr>
                        </w:pPr>
                        <w:r>
                          <w:rPr>
                            <w:rFonts w:hint="eastAsia"/>
                            <w:sz w:val="21"/>
                            <w:lang w:val="en-US" w:eastAsia="zh-CN"/>
                          </w:rPr>
                          <w:t>25</w:t>
                        </w:r>
                      </w:p>
                    </w:tc>
                    <w:tc>
                      <w:tcPr>
                        <w:tcW w:w="2835"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1" w:leftChars="0" w:right="0" w:rightChars="0"/>
                          <w:jc w:val="center"/>
                          <w:rPr>
                            <w:sz w:val="21"/>
                          </w:rPr>
                        </w:pPr>
                        <w:r>
                          <w:rPr>
                            <w:rFonts w:hint="eastAsia"/>
                            <w:sz w:val="21"/>
                            <w:lang w:val="en-US" w:eastAsia="zh-CN"/>
                          </w:rPr>
                          <w:t>50</w:t>
                        </w:r>
                      </w:p>
                    </w:tc>
                    <w:tc>
                      <w:tcPr>
                        <w:tcW w:w="2551" w:type="dxa"/>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909" w:leftChars="0" w:right="898" w:rightChars="0"/>
                          <w:jc w:val="center"/>
                          <w:rPr>
                            <w:sz w:val="21"/>
                          </w:rPr>
                        </w:pPr>
                        <w:r>
                          <w:rPr>
                            <w:rFonts w:hint="eastAsia"/>
                            <w:sz w:val="21"/>
                            <w:lang w:val="en-US" w:eastAsia="zh-CN"/>
                          </w:rPr>
                          <w:t>75</w:t>
                        </w:r>
                      </w:p>
                    </w:tc>
                    <w:tc>
                      <w:tcPr>
                        <w:tcW w:w="3544" w:type="dxa"/>
                        <w:gridSpan w:val="2"/>
                        <w:tcBorders>
                          <w:top w:val="single" w:color="000000" w:sz="6" w:space="0"/>
                          <w:left w:val="single" w:color="000000" w:sz="6" w:space="0"/>
                          <w:bottom w:val="single" w:color="000000" w:sz="6" w:space="0"/>
                          <w:right w:val="single" w:color="000000" w:sz="6" w:space="0"/>
                        </w:tcBorders>
                        <w:vAlign w:val="top"/>
                      </w:tcPr>
                      <w:p>
                        <w:pPr>
                          <w:pStyle w:val="13"/>
                          <w:spacing w:before="14" w:line="335" w:lineRule="exact"/>
                          <w:ind w:left="1406" w:leftChars="0" w:right="1394" w:rightChars="0"/>
                          <w:jc w:val="center"/>
                          <w:rPr>
                            <w:sz w:val="21"/>
                          </w:rPr>
                        </w:pPr>
                        <w:r>
                          <w:rPr>
                            <w:rFonts w:hint="eastAsia"/>
                            <w:sz w:val="21"/>
                            <w:lang w:val="en-US" w:eastAsia="zh-CN"/>
                          </w:rPr>
                          <w:t>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170" w:hRule="atLeast"/>
                    </w:trPr>
                    <w:tc>
                      <w:tcPr>
                        <w:tcW w:w="1276" w:type="dxa"/>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spacing w:before="3"/>
                          <w:rPr>
                            <w:rFonts w:ascii="方正仿宋_GBK"/>
                            <w:sz w:val="32"/>
                          </w:rPr>
                        </w:pPr>
                      </w:p>
                      <w:p>
                        <w:pPr>
                          <w:pStyle w:val="13"/>
                          <w:spacing w:before="1"/>
                          <w:ind w:left="216"/>
                          <w:rPr>
                            <w:b/>
                            <w:sz w:val="21"/>
                          </w:rPr>
                        </w:pPr>
                        <w:r>
                          <w:rPr>
                            <w:b/>
                            <w:sz w:val="21"/>
                          </w:rPr>
                          <w:t>绩效目标</w:t>
                        </w:r>
                      </w:p>
                    </w:tc>
                    <w:tc>
                      <w:tcPr>
                        <w:tcW w:w="14033" w:type="dxa"/>
                        <w:gridSpan w:val="6"/>
                        <w:tcBorders>
                          <w:top w:val="single" w:color="000000" w:sz="6" w:space="0"/>
                          <w:left w:val="single" w:color="000000" w:sz="6" w:space="0"/>
                          <w:bottom w:val="single" w:color="000000" w:sz="6" w:space="0"/>
                          <w:right w:val="single" w:color="000000" w:sz="6" w:space="0"/>
                        </w:tcBorders>
                      </w:tcPr>
                      <w:p>
                        <w:pPr>
                          <w:pStyle w:val="13"/>
                          <w:numPr>
                            <w:ilvl w:val="0"/>
                            <w:numId w:val="14"/>
                          </w:numPr>
                          <w:tabs>
                            <w:tab w:val="left" w:pos="266"/>
                          </w:tabs>
                          <w:spacing w:before="0" w:after="0" w:line="321" w:lineRule="exact"/>
                          <w:ind w:left="265" w:right="0" w:hanging="160"/>
                          <w:jc w:val="left"/>
                          <w:rPr>
                            <w:sz w:val="21"/>
                          </w:rPr>
                        </w:pPr>
                        <w:r>
                          <w:rPr>
                            <w:sz w:val="21"/>
                          </w:rPr>
                          <w:t>妥善处理突发性、群体性事件；搞好村级治安工作，深化农村平安创建工作。</w:t>
                        </w:r>
                      </w:p>
                      <w:p>
                        <w:pPr>
                          <w:pStyle w:val="13"/>
                          <w:rPr>
                            <w:rFonts w:ascii="方正仿宋_GBK"/>
                            <w:sz w:val="24"/>
                          </w:rPr>
                        </w:pPr>
                      </w:p>
                      <w:p>
                        <w:pPr>
                          <w:pStyle w:val="13"/>
                          <w:spacing w:before="8"/>
                          <w:rPr>
                            <w:rFonts w:ascii="方正仿宋_GBK"/>
                            <w:sz w:val="31"/>
                          </w:rPr>
                        </w:pPr>
                      </w:p>
                      <w:p>
                        <w:pPr>
                          <w:pStyle w:val="13"/>
                          <w:numPr>
                            <w:ilvl w:val="0"/>
                            <w:numId w:val="14"/>
                          </w:numPr>
                          <w:tabs>
                            <w:tab w:val="left" w:pos="266"/>
                          </w:tabs>
                          <w:spacing w:before="0" w:after="0" w:line="240" w:lineRule="auto"/>
                          <w:ind w:left="265" w:right="0" w:hanging="160"/>
                          <w:jc w:val="left"/>
                          <w:rPr>
                            <w:sz w:val="21"/>
                          </w:rPr>
                        </w:pPr>
                        <w:r>
                          <w:rPr>
                            <w:sz w:val="21"/>
                          </w:rPr>
                          <w:t>通过加强法制宣传教育、提高公民的法律意识和素质，教育群众知法、懂法和守法。</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6" w:hRule="atLeast"/>
                    </w:trPr>
                    <w:tc>
                      <w:tcPr>
                        <w:tcW w:w="1276" w:type="dxa"/>
                        <w:tcBorders>
                          <w:top w:val="single" w:color="000000" w:sz="6" w:space="0"/>
                          <w:left w:val="single" w:color="000000" w:sz="6" w:space="0"/>
                          <w:bottom w:val="single" w:color="000000" w:sz="6" w:space="0"/>
                          <w:right w:val="single" w:color="000000" w:sz="6" w:space="0"/>
                        </w:tcBorders>
                      </w:tcPr>
                      <w:p>
                        <w:pPr>
                          <w:pStyle w:val="13"/>
                          <w:spacing w:before="138"/>
                          <w:ind w:left="216"/>
                          <w:rPr>
                            <w:b/>
                            <w:sz w:val="21"/>
                          </w:rPr>
                        </w:pPr>
                        <w:r>
                          <w:rPr>
                            <w:b/>
                            <w:sz w:val="21"/>
                          </w:rPr>
                          <w:t>一级指标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11"/>
                          <w:rPr>
                            <w:b/>
                            <w:sz w:val="21"/>
                          </w:rPr>
                        </w:pPr>
                        <w:r>
                          <w:rPr>
                            <w:b/>
                            <w:sz w:val="21"/>
                          </w:rPr>
                          <w:t>二级指标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b/>
                            <w:sz w:val="21"/>
                          </w:rPr>
                        </w:pPr>
                        <w:r>
                          <w:rPr>
                            <w:b/>
                            <w:sz w:val="21"/>
                          </w:rPr>
                          <w:t>三级指标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2038" w:right="2028"/>
                          <w:jc w:val="center"/>
                          <w:rPr>
                            <w:b/>
                            <w:sz w:val="21"/>
                          </w:rPr>
                        </w:pPr>
                        <w:r>
                          <w:rPr>
                            <w:b/>
                            <w:sz w:val="21"/>
                          </w:rPr>
                          <w:t>绩效指标描述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796" w:right="781"/>
                          <w:jc w:val="center"/>
                          <w:rPr>
                            <w:b/>
                            <w:sz w:val="21"/>
                          </w:rPr>
                        </w:pPr>
                        <w:r>
                          <w:rPr>
                            <w:b/>
                            <w:sz w:val="21"/>
                          </w:rPr>
                          <w:t>指标值</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7" w:lineRule="exact"/>
                          <w:ind w:left="88" w:right="77"/>
                          <w:jc w:val="center"/>
                          <w:rPr>
                            <w:b/>
                            <w:sz w:val="21"/>
                          </w:rPr>
                        </w:pPr>
                        <w:r>
                          <w:rPr>
                            <w:b/>
                            <w:sz w:val="21"/>
                          </w:rPr>
                          <w:t>指标值确定</w:t>
                        </w:r>
                      </w:p>
                      <w:p>
                        <w:pPr>
                          <w:pStyle w:val="13"/>
                          <w:spacing w:line="289" w:lineRule="exact"/>
                          <w:ind w:left="88" w:right="75"/>
                          <w:jc w:val="center"/>
                          <w:rPr>
                            <w:b/>
                            <w:sz w:val="21"/>
                          </w:rPr>
                        </w:pPr>
                        <w:r>
                          <w:rPr>
                            <w:b/>
                            <w:sz w:val="21"/>
                          </w:rPr>
                          <w:t>依据</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restart"/>
                        <w:tcBorders>
                          <w:top w:val="single" w:color="000000" w:sz="6" w:space="0"/>
                          <w:left w:val="single" w:color="000000" w:sz="6" w:space="0"/>
                          <w:bottom w:val="single" w:color="000000" w:sz="6" w:space="0"/>
                          <w:right w:val="single" w:color="000000" w:sz="6" w:space="0"/>
                        </w:tcBorders>
                      </w:tcPr>
                      <w:p>
                        <w:pPr>
                          <w:pStyle w:val="13"/>
                          <w:rPr>
                            <w:rFonts w:ascii="方正仿宋_GBK"/>
                            <w:sz w:val="24"/>
                          </w:rPr>
                        </w:pPr>
                      </w:p>
                      <w:p>
                        <w:pPr>
                          <w:pStyle w:val="13"/>
                          <w:rPr>
                            <w:rFonts w:ascii="方正仿宋_GBK"/>
                            <w:sz w:val="24"/>
                          </w:rPr>
                        </w:pPr>
                      </w:p>
                      <w:p>
                        <w:pPr>
                          <w:pStyle w:val="13"/>
                          <w:rPr>
                            <w:rFonts w:ascii="方正仿宋_GBK"/>
                            <w:sz w:val="24"/>
                          </w:rPr>
                        </w:pPr>
                      </w:p>
                      <w:p>
                        <w:pPr>
                          <w:pStyle w:val="13"/>
                          <w:spacing w:before="7"/>
                          <w:rPr>
                            <w:rFonts w:ascii="方正仿宋_GBK"/>
                            <w:sz w:val="27"/>
                          </w:rPr>
                        </w:pPr>
                      </w:p>
                      <w:p>
                        <w:pPr>
                          <w:pStyle w:val="13"/>
                          <w:spacing w:before="1"/>
                          <w:ind w:left="218"/>
                          <w:rPr>
                            <w:sz w:val="21"/>
                          </w:rPr>
                        </w:pPr>
                        <w:r>
                          <w:rPr>
                            <w:sz w:val="21"/>
                          </w:rPr>
                          <w:t>产出指标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印刷宣传单</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反映印刷宣传单数量</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≥5000 份</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数量指标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维稳次数</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反映下乡维稳的次数</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≥50 次</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质量指标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协调督导事项化解率</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化解事项占督导事项总数的比率</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8"/>
                          <w:ind w:left="108"/>
                          <w:rPr>
                            <w:sz w:val="21"/>
                          </w:rPr>
                        </w:pPr>
                        <w:r>
                          <w:rPr>
                            <w:sz w:val="21"/>
                          </w:rPr>
                          <w:t>100%</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8"/>
                          <w:rPr>
                            <w:sz w:val="21"/>
                          </w:rPr>
                        </w:pPr>
                        <w:r>
                          <w:rPr>
                            <w:sz w:val="21"/>
                          </w:rPr>
                          <w:t>年度工作计</w:t>
                        </w:r>
                      </w:p>
                      <w:p>
                        <w:pPr>
                          <w:pStyle w:val="13"/>
                          <w:spacing w:line="289"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时效指标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40"/>
                          <w:ind w:left="106"/>
                          <w:rPr>
                            <w:sz w:val="21"/>
                          </w:rPr>
                        </w:pPr>
                        <w:r>
                          <w:rPr>
                            <w:sz w:val="21"/>
                          </w:rPr>
                          <w:t>工作完成时间</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各项工作按年度计划完成</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40"/>
                          <w:ind w:left="108"/>
                          <w:rPr>
                            <w:sz w:val="21"/>
                          </w:rPr>
                        </w:pPr>
                        <w:r>
                          <w:rPr>
                            <w:sz w:val="21"/>
                          </w:rPr>
                          <w:t>≤12 月</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8" w:lineRule="exact"/>
                          <w:ind w:left="108"/>
                          <w:rPr>
                            <w:sz w:val="21"/>
                          </w:rPr>
                        </w:pPr>
                        <w:r>
                          <w:rPr>
                            <w:sz w:val="21"/>
                          </w:rPr>
                          <w:t>年度工作计</w:t>
                        </w:r>
                      </w:p>
                      <w:p>
                        <w:pPr>
                          <w:pStyle w:val="13"/>
                          <w:spacing w:line="288"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137"/>
                          <w:ind w:left="106"/>
                          <w:rPr>
                            <w:sz w:val="21"/>
                          </w:rPr>
                        </w:pPr>
                        <w:r>
                          <w:rPr>
                            <w:sz w:val="21"/>
                          </w:rPr>
                          <w:t>宣传费及办公费支出</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印刷宣传单及办公费的支出</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137"/>
                          <w:ind w:left="108"/>
                          <w:rPr>
                            <w:sz w:val="21"/>
                          </w:rPr>
                        </w:pPr>
                        <w:r>
                          <w:rPr>
                            <w:sz w:val="21"/>
                          </w:rPr>
                          <w:t>≤2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line="305" w:lineRule="exact"/>
                          <w:ind w:left="108"/>
                          <w:rPr>
                            <w:sz w:val="21"/>
                          </w:rPr>
                        </w:pPr>
                        <w:r>
                          <w:rPr>
                            <w:sz w:val="21"/>
                          </w:rPr>
                          <w:t>年度工作计</w:t>
                        </w:r>
                      </w:p>
                      <w:p>
                        <w:pPr>
                          <w:pStyle w:val="13"/>
                          <w:spacing w:line="290" w:lineRule="exact"/>
                          <w:ind w:left="108"/>
                          <w:rPr>
                            <w:sz w:val="21"/>
                          </w:rPr>
                        </w:pPr>
                        <w:r>
                          <w:rPr>
                            <w:w w:val="99"/>
                            <w:sz w:val="21"/>
                          </w:rPr>
                          <w:t>划</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95" w:hRule="atLeast"/>
                    </w:trPr>
                    <w:tc>
                      <w:tcPr>
                        <w:tcW w:w="1276" w:type="dxa"/>
                        <w:vMerge w:val="continue"/>
                        <w:tcBorders>
                          <w:top w:val="nil"/>
                          <w:left w:val="single" w:color="000000" w:sz="6" w:space="0"/>
                          <w:bottom w:val="single" w:color="000000" w:sz="6" w:space="0"/>
                          <w:right w:val="single" w:color="000000" w:sz="6" w:space="0"/>
                        </w:tcBorders>
                      </w:tcPr>
                      <w:p>
                        <w:pPr>
                          <w:rPr>
                            <w:sz w:val="2"/>
                            <w:szCs w:val="2"/>
                          </w:rPr>
                        </w:pP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8"/>
                          <w:ind w:left="106"/>
                          <w:rPr>
                            <w:sz w:val="21"/>
                          </w:rPr>
                        </w:pPr>
                        <w:r>
                          <w:rPr>
                            <w:sz w:val="21"/>
                          </w:rPr>
                          <w:t>成本指标</w:t>
                        </w:r>
                      </w:p>
                    </w:tc>
                    <w:tc>
                      <w:tcPr>
                        <w:tcW w:w="2835" w:type="dxa"/>
                        <w:tcBorders>
                          <w:top w:val="single" w:color="000000" w:sz="6" w:space="0"/>
                          <w:left w:val="single" w:color="000000" w:sz="6" w:space="0"/>
                          <w:bottom w:val="single" w:color="000000" w:sz="6" w:space="0"/>
                          <w:right w:val="single" w:color="000000" w:sz="6" w:space="0"/>
                        </w:tcBorders>
                      </w:tcPr>
                      <w:p>
                        <w:pPr>
                          <w:pStyle w:val="13"/>
                          <w:spacing w:before="28"/>
                          <w:ind w:left="106"/>
                          <w:rPr>
                            <w:sz w:val="21"/>
                          </w:rPr>
                        </w:pPr>
                        <w:r>
                          <w:rPr>
                            <w:sz w:val="21"/>
                          </w:rPr>
                          <w:t>支付差旅费</w:t>
                        </w:r>
                      </w:p>
                    </w:tc>
                    <w:tc>
                      <w:tcPr>
                        <w:tcW w:w="5386" w:type="dxa"/>
                        <w:gridSpan w:val="2"/>
                        <w:tcBorders>
                          <w:top w:val="single" w:color="000000" w:sz="6" w:space="0"/>
                          <w:left w:val="single" w:color="000000" w:sz="6" w:space="0"/>
                          <w:bottom w:val="single" w:color="000000" w:sz="6" w:space="0"/>
                          <w:right w:val="single" w:color="000000" w:sz="6" w:space="0"/>
                        </w:tcBorders>
                      </w:tcPr>
                      <w:p>
                        <w:pPr>
                          <w:pStyle w:val="13"/>
                          <w:spacing w:before="28"/>
                          <w:ind w:left="108"/>
                          <w:rPr>
                            <w:sz w:val="21"/>
                          </w:rPr>
                        </w:pPr>
                        <w:r>
                          <w:rPr>
                            <w:sz w:val="21"/>
                          </w:rPr>
                          <w:t>用于工作人员差旅费的支出</w:t>
                        </w:r>
                      </w:p>
                    </w:tc>
                    <w:tc>
                      <w:tcPr>
                        <w:tcW w:w="2268" w:type="dxa"/>
                        <w:tcBorders>
                          <w:top w:val="single" w:color="000000" w:sz="6" w:space="0"/>
                          <w:left w:val="single" w:color="000000" w:sz="6" w:space="0"/>
                          <w:bottom w:val="single" w:color="000000" w:sz="6" w:space="0"/>
                          <w:right w:val="single" w:color="000000" w:sz="6" w:space="0"/>
                        </w:tcBorders>
                      </w:tcPr>
                      <w:p>
                        <w:pPr>
                          <w:pStyle w:val="13"/>
                          <w:spacing w:before="28"/>
                          <w:ind w:left="108"/>
                          <w:rPr>
                            <w:sz w:val="21"/>
                          </w:rPr>
                        </w:pPr>
                        <w:r>
                          <w:rPr>
                            <w:sz w:val="21"/>
                          </w:rPr>
                          <w:t>≤1 万元</w:t>
                        </w:r>
                      </w:p>
                    </w:tc>
                    <w:tc>
                      <w:tcPr>
                        <w:tcW w:w="1276" w:type="dxa"/>
                        <w:tcBorders>
                          <w:top w:val="single" w:color="000000" w:sz="6" w:space="0"/>
                          <w:left w:val="single" w:color="000000" w:sz="6" w:space="0"/>
                          <w:bottom w:val="single" w:color="000000" w:sz="6" w:space="0"/>
                          <w:right w:val="single" w:color="000000" w:sz="6" w:space="0"/>
                        </w:tcBorders>
                      </w:tcPr>
                      <w:p>
                        <w:pPr>
                          <w:pStyle w:val="13"/>
                          <w:spacing w:before="28"/>
                          <w:ind w:left="108"/>
                          <w:rPr>
                            <w:sz w:val="21"/>
                          </w:rPr>
                        </w:pPr>
                        <w:r>
                          <w:rPr>
                            <w:sz w:val="21"/>
                          </w:rPr>
                          <w:t>年度工作计</w:t>
                        </w:r>
                      </w:p>
                    </w:tc>
                  </w:tr>
                </w:tbl>
                <w:p>
                  <w:pPr>
                    <w:pStyle w:val="5"/>
                  </w:pPr>
                </w:p>
              </w:txbxContent>
            </v:textbox>
          </v:shape>
        </w:pict>
      </w:r>
    </w:p>
    <w:p>
      <w:pPr>
        <w:pStyle w:val="5"/>
        <w:spacing w:before="31"/>
        <w:ind w:left="939"/>
      </w:pPr>
      <w:r>
        <w:t>14、综治工作经费绩效目标表</w:t>
      </w:r>
    </w:p>
    <w:p>
      <w:pPr>
        <w:spacing w:after="0"/>
        <w:sectPr>
          <w:pgSz w:w="16840" w:h="11900" w:orient="landscape"/>
          <w:pgMar w:top="1100" w:right="640" w:bottom="980" w:left="640" w:header="0" w:footer="706" w:gutter="0"/>
          <w:cols w:space="720" w:num="1"/>
        </w:sectPr>
      </w:pPr>
    </w:p>
    <w:p>
      <w:pPr>
        <w:pStyle w:val="5"/>
        <w:spacing w:before="2" w:after="1"/>
        <w:rPr>
          <w:sz w:val="16"/>
        </w:rPr>
      </w:pPr>
    </w:p>
    <w:tbl>
      <w:tblPr>
        <w:tblStyle w:val="9"/>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15" w:hRule="atLeast"/>
        </w:trPr>
        <w:tc>
          <w:tcPr>
            <w:tcW w:w="1276" w:type="dxa"/>
          </w:tcPr>
          <w:p>
            <w:pPr>
              <w:pStyle w:val="13"/>
              <w:spacing w:before="140"/>
              <w:ind w:left="88" w:right="74"/>
              <w:jc w:val="center"/>
              <w:rPr>
                <w:b/>
                <w:sz w:val="21"/>
              </w:rPr>
            </w:pPr>
            <w:r>
              <w:rPr>
                <w:b/>
                <w:sz w:val="21"/>
              </w:rPr>
              <w:t>一级指标</w:t>
            </w:r>
          </w:p>
        </w:tc>
        <w:tc>
          <w:tcPr>
            <w:tcW w:w="2268" w:type="dxa"/>
          </w:tcPr>
          <w:p>
            <w:pPr>
              <w:pStyle w:val="13"/>
              <w:spacing w:before="140"/>
              <w:ind w:left="711"/>
              <w:rPr>
                <w:b/>
                <w:sz w:val="21"/>
              </w:rPr>
            </w:pPr>
            <w:r>
              <w:rPr>
                <w:b/>
                <w:sz w:val="21"/>
              </w:rPr>
              <w:t>二级指标</w:t>
            </w:r>
          </w:p>
        </w:tc>
        <w:tc>
          <w:tcPr>
            <w:tcW w:w="2835" w:type="dxa"/>
          </w:tcPr>
          <w:p>
            <w:pPr>
              <w:pStyle w:val="13"/>
              <w:spacing w:before="140"/>
              <w:ind w:left="11"/>
              <w:jc w:val="center"/>
              <w:rPr>
                <w:b/>
                <w:sz w:val="21"/>
              </w:rPr>
            </w:pPr>
            <w:r>
              <w:rPr>
                <w:b/>
                <w:sz w:val="21"/>
              </w:rPr>
              <w:t>三级指标</w:t>
            </w:r>
          </w:p>
        </w:tc>
        <w:tc>
          <w:tcPr>
            <w:tcW w:w="5386" w:type="dxa"/>
          </w:tcPr>
          <w:p>
            <w:pPr>
              <w:pStyle w:val="13"/>
              <w:spacing w:before="140"/>
              <w:ind w:left="2038" w:right="2028"/>
              <w:jc w:val="center"/>
              <w:rPr>
                <w:b/>
                <w:sz w:val="21"/>
              </w:rPr>
            </w:pPr>
            <w:r>
              <w:rPr>
                <w:b/>
                <w:sz w:val="21"/>
              </w:rPr>
              <w:t>绩效指标描述</w:t>
            </w:r>
          </w:p>
        </w:tc>
        <w:tc>
          <w:tcPr>
            <w:tcW w:w="2268" w:type="dxa"/>
          </w:tcPr>
          <w:p>
            <w:pPr>
              <w:pStyle w:val="13"/>
              <w:spacing w:before="140"/>
              <w:ind w:left="796" w:right="781"/>
              <w:jc w:val="center"/>
              <w:rPr>
                <w:b/>
                <w:sz w:val="21"/>
              </w:rPr>
            </w:pPr>
            <w:r>
              <w:rPr>
                <w:b/>
                <w:sz w:val="21"/>
              </w:rPr>
              <w:t>指标值</w:t>
            </w:r>
          </w:p>
        </w:tc>
        <w:tc>
          <w:tcPr>
            <w:tcW w:w="1276" w:type="dxa"/>
          </w:tcPr>
          <w:p>
            <w:pPr>
              <w:pStyle w:val="13"/>
              <w:spacing w:line="308" w:lineRule="exact"/>
              <w:ind w:left="88" w:right="77"/>
              <w:jc w:val="center"/>
              <w:rPr>
                <w:b/>
                <w:sz w:val="21"/>
              </w:rPr>
            </w:pPr>
            <w:r>
              <w:rPr>
                <w:b/>
                <w:sz w:val="21"/>
              </w:rPr>
              <w:t>指标值确定</w:t>
            </w:r>
          </w:p>
          <w:p>
            <w:pPr>
              <w:pStyle w:val="13"/>
              <w:spacing w:line="287" w:lineRule="exact"/>
              <w:ind w:left="88" w:right="75"/>
              <w:jc w:val="center"/>
              <w:rPr>
                <w:b/>
                <w:sz w:val="21"/>
              </w:rPr>
            </w:pPr>
            <w:r>
              <w:rPr>
                <w:b/>
                <w:sz w:val="21"/>
              </w:rPr>
              <w:t>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rPr>
        <w:tc>
          <w:tcPr>
            <w:tcW w:w="1276" w:type="dxa"/>
          </w:tcPr>
          <w:p>
            <w:pPr>
              <w:pStyle w:val="13"/>
              <w:rPr>
                <w:rFonts w:ascii="Times New Roman"/>
                <w:sz w:val="20"/>
              </w:rPr>
            </w:pPr>
          </w:p>
        </w:tc>
        <w:tc>
          <w:tcPr>
            <w:tcW w:w="2268" w:type="dxa"/>
          </w:tcPr>
          <w:p>
            <w:pPr>
              <w:pStyle w:val="13"/>
              <w:rPr>
                <w:rFonts w:ascii="Times New Roman"/>
                <w:sz w:val="20"/>
              </w:rPr>
            </w:pPr>
          </w:p>
        </w:tc>
        <w:tc>
          <w:tcPr>
            <w:tcW w:w="2835" w:type="dxa"/>
          </w:tcPr>
          <w:p>
            <w:pPr>
              <w:pStyle w:val="13"/>
              <w:rPr>
                <w:rFonts w:ascii="Times New Roman"/>
                <w:sz w:val="20"/>
              </w:rPr>
            </w:pPr>
          </w:p>
        </w:tc>
        <w:tc>
          <w:tcPr>
            <w:tcW w:w="5386" w:type="dxa"/>
          </w:tcPr>
          <w:p>
            <w:pPr>
              <w:pStyle w:val="13"/>
              <w:rPr>
                <w:rFonts w:ascii="Times New Roman"/>
                <w:sz w:val="20"/>
              </w:rPr>
            </w:pPr>
          </w:p>
        </w:tc>
        <w:tc>
          <w:tcPr>
            <w:tcW w:w="2268" w:type="dxa"/>
          </w:tcPr>
          <w:p>
            <w:pPr>
              <w:pStyle w:val="13"/>
              <w:rPr>
                <w:rFonts w:ascii="Times New Roman"/>
                <w:sz w:val="20"/>
              </w:rPr>
            </w:pPr>
          </w:p>
        </w:tc>
        <w:tc>
          <w:tcPr>
            <w:tcW w:w="1276" w:type="dxa"/>
          </w:tcPr>
          <w:p>
            <w:pPr>
              <w:pStyle w:val="13"/>
              <w:spacing w:line="321"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76" w:type="dxa"/>
            <w:vMerge w:val="restart"/>
          </w:tcPr>
          <w:p>
            <w:pPr>
              <w:pStyle w:val="13"/>
              <w:spacing w:before="2"/>
              <w:rPr>
                <w:rFonts w:ascii="方正仿宋_GBK"/>
                <w:sz w:val="28"/>
              </w:rPr>
            </w:pPr>
          </w:p>
          <w:p>
            <w:pPr>
              <w:pStyle w:val="13"/>
              <w:ind w:left="218"/>
              <w:rPr>
                <w:sz w:val="21"/>
              </w:rPr>
            </w:pPr>
            <w:r>
              <w:rPr>
                <w:sz w:val="21"/>
              </w:rPr>
              <w:t>效益指标</w:t>
            </w:r>
          </w:p>
        </w:tc>
        <w:tc>
          <w:tcPr>
            <w:tcW w:w="2268" w:type="dxa"/>
          </w:tcPr>
          <w:p>
            <w:pPr>
              <w:pStyle w:val="13"/>
              <w:spacing w:before="140"/>
              <w:ind w:left="106"/>
              <w:rPr>
                <w:sz w:val="21"/>
              </w:rPr>
            </w:pPr>
            <w:r>
              <w:rPr>
                <w:sz w:val="21"/>
              </w:rPr>
              <w:t>社会效益指标</w:t>
            </w:r>
          </w:p>
        </w:tc>
        <w:tc>
          <w:tcPr>
            <w:tcW w:w="2835" w:type="dxa"/>
          </w:tcPr>
          <w:p>
            <w:pPr>
              <w:pStyle w:val="13"/>
              <w:spacing w:before="140"/>
              <w:ind w:left="106"/>
              <w:rPr>
                <w:sz w:val="21"/>
              </w:rPr>
            </w:pPr>
            <w:r>
              <w:rPr>
                <w:sz w:val="21"/>
              </w:rPr>
              <w:t>“民转刑”命案减少率(%)</w:t>
            </w:r>
          </w:p>
        </w:tc>
        <w:tc>
          <w:tcPr>
            <w:tcW w:w="5386" w:type="dxa"/>
          </w:tcPr>
          <w:p>
            <w:pPr>
              <w:pStyle w:val="13"/>
              <w:spacing w:before="140"/>
              <w:ind w:left="108"/>
              <w:rPr>
                <w:sz w:val="21"/>
              </w:rPr>
            </w:pPr>
            <w:r>
              <w:rPr>
                <w:sz w:val="21"/>
              </w:rPr>
              <w:t>“民转刑”命案发生数量的减少比率</w:t>
            </w:r>
          </w:p>
        </w:tc>
        <w:tc>
          <w:tcPr>
            <w:tcW w:w="2268" w:type="dxa"/>
          </w:tcPr>
          <w:p>
            <w:pPr>
              <w:pStyle w:val="13"/>
              <w:spacing w:before="140"/>
              <w:ind w:left="108"/>
              <w:rPr>
                <w:sz w:val="21"/>
              </w:rPr>
            </w:pPr>
            <w:r>
              <w:rPr>
                <w:sz w:val="21"/>
              </w:rPr>
              <w:t>≥90%</w:t>
            </w:r>
          </w:p>
        </w:tc>
        <w:tc>
          <w:tcPr>
            <w:tcW w:w="1276" w:type="dxa"/>
          </w:tcPr>
          <w:p>
            <w:pPr>
              <w:pStyle w:val="13"/>
              <w:spacing w:line="308" w:lineRule="exact"/>
              <w:ind w:left="108"/>
              <w:rPr>
                <w:sz w:val="21"/>
              </w:rPr>
            </w:pPr>
            <w:r>
              <w:rPr>
                <w:sz w:val="21"/>
              </w:rPr>
              <w:t>年度工作计</w:t>
            </w:r>
          </w:p>
          <w:p>
            <w:pPr>
              <w:pStyle w:val="13"/>
              <w:spacing w:line="287"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276" w:type="dxa"/>
            <w:vMerge w:val="continue"/>
            <w:tcBorders>
              <w:top w:val="nil"/>
            </w:tcBorders>
          </w:tcPr>
          <w:p>
            <w:pPr>
              <w:rPr>
                <w:sz w:val="2"/>
                <w:szCs w:val="2"/>
              </w:rPr>
            </w:pPr>
          </w:p>
        </w:tc>
        <w:tc>
          <w:tcPr>
            <w:tcW w:w="2268" w:type="dxa"/>
          </w:tcPr>
          <w:p>
            <w:pPr>
              <w:pStyle w:val="13"/>
              <w:spacing w:before="138"/>
              <w:ind w:left="106"/>
              <w:rPr>
                <w:sz w:val="21"/>
              </w:rPr>
            </w:pPr>
            <w:r>
              <w:rPr>
                <w:sz w:val="21"/>
              </w:rPr>
              <w:t>可持续影响指标</w:t>
            </w:r>
          </w:p>
        </w:tc>
        <w:tc>
          <w:tcPr>
            <w:tcW w:w="2835" w:type="dxa"/>
          </w:tcPr>
          <w:p>
            <w:pPr>
              <w:pStyle w:val="13"/>
              <w:spacing w:line="306" w:lineRule="exact"/>
              <w:ind w:left="106"/>
              <w:rPr>
                <w:sz w:val="21"/>
              </w:rPr>
            </w:pPr>
            <w:r>
              <w:rPr>
                <w:sz w:val="21"/>
              </w:rPr>
              <w:t>立体化社会治安防控体系覆</w:t>
            </w:r>
          </w:p>
          <w:p>
            <w:pPr>
              <w:pStyle w:val="13"/>
              <w:spacing w:line="290" w:lineRule="exact"/>
              <w:ind w:left="106"/>
              <w:rPr>
                <w:sz w:val="21"/>
              </w:rPr>
            </w:pPr>
            <w:r>
              <w:rPr>
                <w:sz w:val="21"/>
              </w:rPr>
              <w:t>盖率(%)</w:t>
            </w:r>
          </w:p>
        </w:tc>
        <w:tc>
          <w:tcPr>
            <w:tcW w:w="5386" w:type="dxa"/>
          </w:tcPr>
          <w:p>
            <w:pPr>
              <w:pStyle w:val="13"/>
              <w:spacing w:before="138"/>
              <w:ind w:left="108"/>
              <w:rPr>
                <w:sz w:val="21"/>
              </w:rPr>
            </w:pPr>
            <w:r>
              <w:rPr>
                <w:sz w:val="21"/>
              </w:rPr>
              <w:t>立体化社会治安防控体系在镇村两级的覆盖情况</w:t>
            </w:r>
          </w:p>
        </w:tc>
        <w:tc>
          <w:tcPr>
            <w:tcW w:w="2268" w:type="dxa"/>
          </w:tcPr>
          <w:p>
            <w:pPr>
              <w:pStyle w:val="13"/>
              <w:spacing w:before="138"/>
              <w:ind w:left="108"/>
              <w:rPr>
                <w:sz w:val="21"/>
              </w:rPr>
            </w:pPr>
            <w:r>
              <w:rPr>
                <w:sz w:val="21"/>
              </w:rPr>
              <w:t>≥90%</w:t>
            </w:r>
          </w:p>
        </w:tc>
        <w:tc>
          <w:tcPr>
            <w:tcW w:w="1276" w:type="dxa"/>
          </w:tcPr>
          <w:p>
            <w:pPr>
              <w:pStyle w:val="13"/>
              <w:spacing w:line="306" w:lineRule="exact"/>
              <w:ind w:left="108"/>
              <w:rPr>
                <w:sz w:val="21"/>
              </w:rPr>
            </w:pPr>
            <w:r>
              <w:rPr>
                <w:sz w:val="21"/>
              </w:rPr>
              <w:t>年度工作计</w:t>
            </w:r>
          </w:p>
          <w:p>
            <w:pPr>
              <w:pStyle w:val="13"/>
              <w:spacing w:line="290" w:lineRule="exact"/>
              <w:ind w:left="108"/>
              <w:rPr>
                <w:sz w:val="21"/>
              </w:rPr>
            </w:pPr>
            <w:r>
              <w:rPr>
                <w:w w:val="99"/>
                <w:sz w:val="21"/>
              </w:rPr>
              <w:t>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1276" w:type="dxa"/>
          </w:tcPr>
          <w:p>
            <w:pPr>
              <w:pStyle w:val="13"/>
              <w:spacing w:before="28"/>
              <w:ind w:left="88" w:right="74"/>
              <w:jc w:val="center"/>
              <w:rPr>
                <w:sz w:val="21"/>
              </w:rPr>
            </w:pPr>
            <w:r>
              <w:rPr>
                <w:sz w:val="21"/>
              </w:rPr>
              <w:t>满意度指标</w:t>
            </w:r>
          </w:p>
        </w:tc>
        <w:tc>
          <w:tcPr>
            <w:tcW w:w="2268" w:type="dxa"/>
          </w:tcPr>
          <w:p>
            <w:pPr>
              <w:pStyle w:val="13"/>
              <w:spacing w:before="28"/>
              <w:ind w:left="106"/>
              <w:rPr>
                <w:sz w:val="21"/>
              </w:rPr>
            </w:pPr>
            <w:r>
              <w:rPr>
                <w:sz w:val="21"/>
              </w:rPr>
              <w:t>服务对象满意度指标</w:t>
            </w:r>
          </w:p>
        </w:tc>
        <w:tc>
          <w:tcPr>
            <w:tcW w:w="2835" w:type="dxa"/>
          </w:tcPr>
          <w:p>
            <w:pPr>
              <w:pStyle w:val="13"/>
              <w:spacing w:before="28"/>
              <w:ind w:left="106"/>
              <w:rPr>
                <w:sz w:val="21"/>
              </w:rPr>
            </w:pPr>
            <w:r>
              <w:rPr>
                <w:sz w:val="21"/>
              </w:rPr>
              <w:t>群众满意度</w:t>
            </w:r>
          </w:p>
        </w:tc>
        <w:tc>
          <w:tcPr>
            <w:tcW w:w="5386" w:type="dxa"/>
          </w:tcPr>
          <w:p>
            <w:pPr>
              <w:pStyle w:val="13"/>
              <w:spacing w:before="28"/>
              <w:ind w:left="108"/>
              <w:rPr>
                <w:sz w:val="21"/>
              </w:rPr>
            </w:pPr>
            <w:r>
              <w:rPr>
                <w:sz w:val="21"/>
              </w:rPr>
              <w:t>群众对综治工作满意率</w:t>
            </w:r>
          </w:p>
        </w:tc>
        <w:tc>
          <w:tcPr>
            <w:tcW w:w="2268" w:type="dxa"/>
          </w:tcPr>
          <w:p>
            <w:pPr>
              <w:pStyle w:val="13"/>
              <w:spacing w:before="28"/>
              <w:ind w:left="108"/>
              <w:rPr>
                <w:sz w:val="21"/>
              </w:rPr>
            </w:pPr>
            <w:r>
              <w:rPr>
                <w:sz w:val="21"/>
              </w:rPr>
              <w:t>≥95%</w:t>
            </w:r>
          </w:p>
        </w:tc>
        <w:tc>
          <w:tcPr>
            <w:tcW w:w="1276" w:type="dxa"/>
          </w:tcPr>
          <w:p>
            <w:pPr>
              <w:pStyle w:val="13"/>
              <w:spacing w:before="28"/>
              <w:ind w:left="108"/>
              <w:rPr>
                <w:sz w:val="21"/>
              </w:rPr>
            </w:pPr>
            <w:r>
              <w:rPr>
                <w:sz w:val="21"/>
              </w:rPr>
              <w:t>问卷调查</w:t>
            </w:r>
          </w:p>
        </w:tc>
      </w:tr>
    </w:tbl>
    <w:p>
      <w:pPr>
        <w:spacing w:after="0"/>
        <w:rPr>
          <w:sz w:val="21"/>
        </w:rPr>
        <w:sectPr>
          <w:pgSz w:w="16840" w:h="11900" w:orient="landscape"/>
          <w:pgMar w:top="1100" w:right="640" w:bottom="900" w:left="640" w:header="0" w:footer="786" w:gutter="0"/>
          <w:cols w:space="720" w:num="1"/>
        </w:sectPr>
      </w:pPr>
    </w:p>
    <w:p>
      <w:pPr>
        <w:pStyle w:val="5"/>
        <w:spacing w:before="9"/>
        <w:rPr>
          <w:sz w:val="13"/>
        </w:rPr>
      </w:pPr>
    </w:p>
    <w:p>
      <w:pPr>
        <w:spacing w:after="0"/>
        <w:rPr>
          <w:sz w:val="13"/>
        </w:rPr>
        <w:sectPr>
          <w:pgSz w:w="16840" w:h="11900" w:orient="landscape"/>
          <w:pgMar w:top="1100" w:right="640" w:bottom="980" w:left="640" w:header="0" w:footer="706" w:gutter="0"/>
          <w:cols w:space="720" w:num="1"/>
        </w:sectPr>
      </w:pPr>
    </w:p>
    <w:p>
      <w:pPr>
        <w:spacing w:before="54"/>
        <w:ind w:left="1020" w:right="0" w:firstLine="0"/>
        <w:jc w:val="left"/>
        <w:rPr>
          <w:rFonts w:hint="eastAsia" w:ascii="黑体" w:eastAsia="黑体"/>
          <w:sz w:val="32"/>
        </w:rPr>
      </w:pPr>
      <w:bookmarkStart w:id="35" w:name="_bookmark16"/>
      <w:bookmarkEnd w:id="35"/>
      <w:bookmarkStart w:id="36" w:name="八、政府采购预算情况"/>
      <w:bookmarkEnd w:id="36"/>
      <w:r>
        <w:rPr>
          <w:rFonts w:hint="eastAsia" w:ascii="黑体" w:eastAsia="黑体"/>
          <w:sz w:val="32"/>
        </w:rPr>
        <w:t>八、政府采购预算情况</w:t>
      </w:r>
    </w:p>
    <w:p>
      <w:pPr>
        <w:pStyle w:val="5"/>
        <w:spacing w:before="7"/>
        <w:rPr>
          <w:rFonts w:ascii="黑体"/>
          <w:sz w:val="33"/>
        </w:rPr>
      </w:pPr>
      <w:r>
        <w:br w:type="column"/>
      </w:r>
    </w:p>
    <w:p>
      <w:pPr>
        <w:pStyle w:val="2"/>
        <w:spacing w:line="240" w:lineRule="auto"/>
        <w:ind w:left="1020" w:right="0"/>
        <w:jc w:val="left"/>
      </w:pPr>
      <w:r>
        <w:pict>
          <v:shape id="_x0000_s1049" o:spid="_x0000_s1049" o:spt="202" type="#_x0000_t202" style="position:absolute;left:0pt;margin-left:44.25pt;margin-top:29.4pt;height:397.55pt;width:753.8pt;mso-position-horizontal-relative:page;z-index:251671552;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0" w:hRule="atLeast"/>
                    </w:trPr>
                    <w:tc>
                      <w:tcPr>
                        <w:tcW w:w="2665" w:type="dxa"/>
                        <w:gridSpan w:val="2"/>
                        <w:tcBorders>
                          <w:top w:val="nil"/>
                          <w:bottom w:val="single" w:color="000000" w:sz="6" w:space="0"/>
                          <w:right w:val="nil"/>
                        </w:tcBorders>
                      </w:tcPr>
                      <w:p>
                        <w:pPr>
                          <w:pStyle w:val="13"/>
                          <w:spacing w:line="361" w:lineRule="exact"/>
                          <w:ind w:left="107"/>
                          <w:rPr>
                            <w:rFonts w:hint="eastAsia" w:ascii="方正小标宋_GBK" w:eastAsia="方正小标宋_GBK"/>
                            <w:sz w:val="24"/>
                          </w:rPr>
                        </w:pPr>
                        <w:r>
                          <w:rPr>
                            <w:rFonts w:hint="eastAsia" w:ascii="方正小标宋_GBK" w:eastAsia="方正小标宋_GBK"/>
                            <w:sz w:val="24"/>
                          </w:rPr>
                          <w:t>909 双山子镇人民政府</w:t>
                        </w:r>
                      </w:p>
                    </w:tc>
                    <w:tc>
                      <w:tcPr>
                        <w:tcW w:w="1134" w:type="dxa"/>
                        <w:tcBorders>
                          <w:top w:val="nil"/>
                          <w:left w:val="nil"/>
                          <w:bottom w:val="single" w:color="000000" w:sz="6" w:space="0"/>
                          <w:right w:val="nil"/>
                        </w:tcBorders>
                      </w:tcPr>
                      <w:p>
                        <w:pPr>
                          <w:pStyle w:val="13"/>
                          <w:rPr>
                            <w:rFonts w:ascii="Times New Roman"/>
                            <w:sz w:val="20"/>
                          </w:rPr>
                        </w:pPr>
                      </w:p>
                    </w:tc>
                    <w:tc>
                      <w:tcPr>
                        <w:tcW w:w="1134" w:type="dxa"/>
                        <w:tcBorders>
                          <w:top w:val="nil"/>
                          <w:left w:val="nil"/>
                          <w:bottom w:val="single" w:color="000000" w:sz="6" w:space="0"/>
                          <w:right w:val="nil"/>
                        </w:tcBorders>
                      </w:tcPr>
                      <w:p>
                        <w:pPr>
                          <w:pStyle w:val="13"/>
                          <w:rPr>
                            <w:rFonts w:ascii="Times New Roman"/>
                            <w:sz w:val="20"/>
                          </w:rPr>
                        </w:pPr>
                      </w:p>
                    </w:tc>
                    <w:tc>
                      <w:tcPr>
                        <w:tcW w:w="709" w:type="dxa"/>
                        <w:tcBorders>
                          <w:top w:val="nil"/>
                          <w:left w:val="nil"/>
                          <w:bottom w:val="single" w:color="000000" w:sz="6" w:space="0"/>
                          <w:right w:val="nil"/>
                        </w:tcBorders>
                      </w:tcPr>
                      <w:p>
                        <w:pPr>
                          <w:pStyle w:val="13"/>
                          <w:rPr>
                            <w:rFonts w:ascii="Times New Roman"/>
                            <w:sz w:val="20"/>
                          </w:rPr>
                        </w:pPr>
                      </w:p>
                    </w:tc>
                    <w:tc>
                      <w:tcPr>
                        <w:tcW w:w="850" w:type="dxa"/>
                        <w:tcBorders>
                          <w:top w:val="nil"/>
                          <w:left w:val="nil"/>
                          <w:bottom w:val="single" w:color="000000" w:sz="6" w:space="0"/>
                          <w:right w:val="nil"/>
                        </w:tcBorders>
                      </w:tcPr>
                      <w:p>
                        <w:pPr>
                          <w:pStyle w:val="13"/>
                          <w:rPr>
                            <w:rFonts w:ascii="Times New Roman"/>
                            <w:sz w:val="20"/>
                          </w:rPr>
                        </w:pPr>
                      </w:p>
                    </w:tc>
                    <w:tc>
                      <w:tcPr>
                        <w:tcW w:w="850" w:type="dxa"/>
                        <w:tcBorders>
                          <w:top w:val="nil"/>
                          <w:left w:val="nil"/>
                          <w:bottom w:val="single" w:color="000000" w:sz="6" w:space="0"/>
                          <w:right w:val="nil"/>
                        </w:tcBorders>
                      </w:tcPr>
                      <w:p>
                        <w:pPr>
                          <w:pStyle w:val="13"/>
                          <w:rPr>
                            <w:rFonts w:ascii="Times New Roman"/>
                            <w:sz w:val="20"/>
                          </w:rPr>
                        </w:pPr>
                      </w:p>
                    </w:tc>
                    <w:tc>
                      <w:tcPr>
                        <w:tcW w:w="964" w:type="dxa"/>
                        <w:tcBorders>
                          <w:top w:val="nil"/>
                          <w:left w:val="nil"/>
                          <w:bottom w:val="single" w:color="000000" w:sz="6" w:space="0"/>
                          <w:right w:val="nil"/>
                        </w:tcBorders>
                      </w:tcPr>
                      <w:p>
                        <w:pPr>
                          <w:pStyle w:val="13"/>
                          <w:rPr>
                            <w:rFonts w:ascii="Times New Roman"/>
                            <w:sz w:val="20"/>
                          </w:rPr>
                        </w:pPr>
                      </w:p>
                    </w:tc>
                    <w:tc>
                      <w:tcPr>
                        <w:tcW w:w="964" w:type="dxa"/>
                        <w:tcBorders>
                          <w:top w:val="nil"/>
                          <w:left w:val="nil"/>
                          <w:bottom w:val="single" w:color="000000" w:sz="6" w:space="0"/>
                          <w:right w:val="nil"/>
                        </w:tcBorders>
                      </w:tcPr>
                      <w:p>
                        <w:pPr>
                          <w:pStyle w:val="13"/>
                          <w:rPr>
                            <w:rFonts w:ascii="Times New Roman"/>
                            <w:sz w:val="20"/>
                          </w:rPr>
                        </w:pPr>
                      </w:p>
                    </w:tc>
                    <w:tc>
                      <w:tcPr>
                        <w:tcW w:w="964" w:type="dxa"/>
                        <w:tcBorders>
                          <w:top w:val="nil"/>
                          <w:left w:val="nil"/>
                          <w:bottom w:val="single" w:color="000000" w:sz="6" w:space="0"/>
                          <w:right w:val="nil"/>
                        </w:tcBorders>
                      </w:tcPr>
                      <w:p>
                        <w:pPr>
                          <w:pStyle w:val="13"/>
                          <w:rPr>
                            <w:rFonts w:ascii="Times New Roman"/>
                            <w:sz w:val="20"/>
                          </w:rPr>
                        </w:pPr>
                      </w:p>
                    </w:tc>
                    <w:tc>
                      <w:tcPr>
                        <w:tcW w:w="964" w:type="dxa"/>
                        <w:tcBorders>
                          <w:top w:val="nil"/>
                          <w:left w:val="nil"/>
                          <w:bottom w:val="single" w:color="000000" w:sz="6" w:space="0"/>
                          <w:right w:val="nil"/>
                        </w:tcBorders>
                      </w:tcPr>
                      <w:p>
                        <w:pPr>
                          <w:pStyle w:val="13"/>
                          <w:rPr>
                            <w:rFonts w:ascii="Times New Roman"/>
                            <w:sz w:val="20"/>
                          </w:rPr>
                        </w:pPr>
                      </w:p>
                    </w:tc>
                    <w:tc>
                      <w:tcPr>
                        <w:tcW w:w="964" w:type="dxa"/>
                        <w:tcBorders>
                          <w:top w:val="nil"/>
                          <w:left w:val="nil"/>
                          <w:bottom w:val="single" w:color="000000" w:sz="6" w:space="0"/>
                          <w:right w:val="nil"/>
                        </w:tcBorders>
                      </w:tcPr>
                      <w:p>
                        <w:pPr>
                          <w:pStyle w:val="13"/>
                          <w:rPr>
                            <w:rFonts w:ascii="Times New Roman"/>
                            <w:sz w:val="20"/>
                          </w:rPr>
                        </w:pPr>
                      </w:p>
                    </w:tc>
                    <w:tc>
                      <w:tcPr>
                        <w:tcW w:w="964" w:type="dxa"/>
                        <w:tcBorders>
                          <w:top w:val="nil"/>
                          <w:left w:val="nil"/>
                          <w:bottom w:val="single" w:color="000000" w:sz="6" w:space="0"/>
                          <w:right w:val="nil"/>
                        </w:tcBorders>
                      </w:tcPr>
                      <w:p>
                        <w:pPr>
                          <w:pStyle w:val="13"/>
                          <w:rPr>
                            <w:rFonts w:ascii="Times New Roman"/>
                            <w:sz w:val="20"/>
                          </w:rPr>
                        </w:pPr>
                      </w:p>
                    </w:tc>
                    <w:tc>
                      <w:tcPr>
                        <w:tcW w:w="1928" w:type="dxa"/>
                        <w:gridSpan w:val="2"/>
                        <w:tcBorders>
                          <w:top w:val="nil"/>
                          <w:left w:val="nil"/>
                          <w:bottom w:val="single" w:color="000000" w:sz="6" w:space="0"/>
                        </w:tcBorders>
                      </w:tcPr>
                      <w:p>
                        <w:pPr>
                          <w:pStyle w:val="13"/>
                          <w:spacing w:before="7" w:line="354" w:lineRule="exact"/>
                          <w:ind w:left="628"/>
                          <w:rPr>
                            <w:sz w:val="24"/>
                          </w:rPr>
                        </w:pPr>
                        <w:r>
                          <w:rPr>
                            <w:sz w:val="24"/>
                          </w:rPr>
                          <w:t>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7" w:hRule="atLeast"/>
                    </w:trPr>
                    <w:tc>
                      <w:tcPr>
                        <w:tcW w:w="2665" w:type="dxa"/>
                        <w:gridSpan w:val="2"/>
                        <w:tcBorders>
                          <w:top w:val="single" w:color="000000" w:sz="6" w:space="0"/>
                          <w:left w:val="single" w:color="000000" w:sz="6" w:space="0"/>
                          <w:bottom w:val="single" w:color="000000" w:sz="6" w:space="0"/>
                          <w:right w:val="single" w:color="000000" w:sz="6" w:space="0"/>
                        </w:tcBorders>
                      </w:tcPr>
                      <w:p>
                        <w:pPr>
                          <w:pStyle w:val="13"/>
                          <w:spacing w:line="288" w:lineRule="exact"/>
                          <w:ind w:left="489"/>
                          <w:rPr>
                            <w:b/>
                            <w:sz w:val="21"/>
                          </w:rPr>
                        </w:pPr>
                        <w:r>
                          <w:rPr>
                            <w:b/>
                            <w:sz w:val="21"/>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9"/>
                          <w:rPr>
                            <w:rFonts w:ascii="方正小标宋_GBK"/>
                            <w:sz w:val="26"/>
                          </w:rPr>
                        </w:pPr>
                      </w:p>
                      <w:p>
                        <w:pPr>
                          <w:pStyle w:val="13"/>
                          <w:spacing w:line="220" w:lineRule="auto"/>
                          <w:ind w:left="356" w:right="129" w:hanging="212"/>
                          <w:rPr>
                            <w:b/>
                            <w:sz w:val="21"/>
                          </w:rPr>
                        </w:pPr>
                        <w:r>
                          <w:rPr>
                            <w:b/>
                            <w:sz w:val="21"/>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tcPr>
                      <w:p>
                        <w:pPr>
                          <w:pStyle w:val="13"/>
                          <w:spacing w:before="9"/>
                          <w:rPr>
                            <w:rFonts w:ascii="方正小标宋_GBK"/>
                            <w:sz w:val="26"/>
                          </w:rPr>
                        </w:pPr>
                      </w:p>
                      <w:p>
                        <w:pPr>
                          <w:pStyle w:val="13"/>
                          <w:spacing w:line="220" w:lineRule="auto"/>
                          <w:ind w:left="143" w:right="130"/>
                          <w:rPr>
                            <w:b/>
                            <w:sz w:val="21"/>
                          </w:rPr>
                        </w:pPr>
                        <w:r>
                          <w:rPr>
                            <w:b/>
                            <w:sz w:val="21"/>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tcPr>
                      <w:p>
                        <w:pPr>
                          <w:pStyle w:val="13"/>
                          <w:spacing w:before="9"/>
                          <w:rPr>
                            <w:rFonts w:ascii="方正小标宋_GBK"/>
                            <w:sz w:val="26"/>
                          </w:rPr>
                        </w:pPr>
                      </w:p>
                      <w:p>
                        <w:pPr>
                          <w:pStyle w:val="13"/>
                          <w:spacing w:line="220" w:lineRule="auto"/>
                          <w:ind w:left="142" w:right="129"/>
                          <w:rPr>
                            <w:b/>
                            <w:sz w:val="21"/>
                          </w:rPr>
                        </w:pPr>
                        <w:r>
                          <w:rPr>
                            <w:b/>
                            <w:sz w:val="21"/>
                          </w:rPr>
                          <w:t>计量单位</w:t>
                        </w:r>
                      </w:p>
                    </w:tc>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1"/>
                          <w:rPr>
                            <w:rFonts w:ascii="方正小标宋_GBK"/>
                            <w:sz w:val="34"/>
                          </w:rPr>
                        </w:pPr>
                      </w:p>
                      <w:p>
                        <w:pPr>
                          <w:pStyle w:val="13"/>
                          <w:ind w:left="213"/>
                          <w:rPr>
                            <w:b/>
                            <w:sz w:val="21"/>
                          </w:rPr>
                        </w:pPr>
                        <w:r>
                          <w:rPr>
                            <w:b/>
                            <w:sz w:val="21"/>
                          </w:rPr>
                          <w:t>数量</w:t>
                        </w:r>
                      </w:p>
                    </w:tc>
                    <w:tc>
                      <w:tcPr>
                        <w:tcW w:w="850" w:type="dxa"/>
                        <w:vMerge w:val="restart"/>
                        <w:tcBorders>
                          <w:top w:val="single" w:color="000000" w:sz="6" w:space="0"/>
                          <w:left w:val="single" w:color="000000" w:sz="6" w:space="0"/>
                          <w:bottom w:val="single" w:color="000000" w:sz="6" w:space="0"/>
                          <w:right w:val="single" w:color="000000" w:sz="6" w:space="0"/>
                        </w:tcBorders>
                      </w:tcPr>
                      <w:p>
                        <w:pPr>
                          <w:pStyle w:val="13"/>
                          <w:spacing w:before="1"/>
                          <w:rPr>
                            <w:rFonts w:ascii="方正小标宋_GBK"/>
                            <w:sz w:val="34"/>
                          </w:rPr>
                        </w:pPr>
                      </w:p>
                      <w:p>
                        <w:pPr>
                          <w:pStyle w:val="13"/>
                          <w:ind w:left="213"/>
                          <w:rPr>
                            <w:b/>
                            <w:sz w:val="21"/>
                          </w:rPr>
                        </w:pPr>
                        <w:r>
                          <w:rPr>
                            <w:b/>
                            <w:sz w:val="21"/>
                          </w:rPr>
                          <w:t>单价</w:t>
                        </w:r>
                      </w:p>
                    </w:tc>
                    <w:tc>
                      <w:tcPr>
                        <w:tcW w:w="6748" w:type="dxa"/>
                        <w:gridSpan w:val="7"/>
                        <w:tcBorders>
                          <w:top w:val="single" w:color="000000" w:sz="6" w:space="0"/>
                          <w:left w:val="single" w:color="000000" w:sz="6" w:space="0"/>
                          <w:bottom w:val="single" w:color="000000" w:sz="6" w:space="0"/>
                          <w:right w:val="single" w:color="000000" w:sz="6" w:space="0"/>
                        </w:tcBorders>
                      </w:tcPr>
                      <w:p>
                        <w:pPr>
                          <w:pStyle w:val="13"/>
                          <w:spacing w:line="288" w:lineRule="exact"/>
                          <w:ind w:left="1475"/>
                          <w:rPr>
                            <w:b/>
                            <w:sz w:val="21"/>
                          </w:rPr>
                        </w:pPr>
                        <w:r>
                          <w:rPr>
                            <w:b/>
                            <w:sz w:val="21"/>
                          </w:rPr>
                          <w:t>政府采购金额（当年单位预算安排资金）</w:t>
                        </w:r>
                      </w:p>
                    </w:tc>
                    <w:tc>
                      <w:tcPr>
                        <w:tcW w:w="964" w:type="dxa"/>
                        <w:vMerge w:val="restart"/>
                        <w:tcBorders>
                          <w:top w:val="single" w:color="000000" w:sz="6" w:space="0"/>
                          <w:left w:val="single" w:color="000000" w:sz="6" w:space="0"/>
                          <w:bottom w:val="single" w:color="000000" w:sz="6" w:space="0"/>
                          <w:right w:val="single" w:color="000000" w:sz="6" w:space="0"/>
                        </w:tcBorders>
                      </w:tcPr>
                      <w:p>
                        <w:pPr>
                          <w:pStyle w:val="13"/>
                          <w:spacing w:before="146" w:line="321" w:lineRule="exact"/>
                          <w:ind w:left="136"/>
                          <w:jc w:val="both"/>
                          <w:rPr>
                            <w:b/>
                            <w:sz w:val="21"/>
                          </w:rPr>
                        </w:pPr>
                        <w:r>
                          <w:rPr>
                            <w:b/>
                            <w:sz w:val="21"/>
                          </w:rPr>
                          <w:t>2025 年</w:t>
                        </w:r>
                      </w:p>
                      <w:p>
                        <w:pPr>
                          <w:pStyle w:val="13"/>
                          <w:spacing w:before="5" w:line="220" w:lineRule="auto"/>
                          <w:ind w:left="165" w:right="150"/>
                          <w:jc w:val="both"/>
                          <w:rPr>
                            <w:b/>
                            <w:sz w:val="21"/>
                          </w:rPr>
                        </w:pPr>
                        <w:r>
                          <w:rPr>
                            <w:b/>
                            <w:sz w:val="21"/>
                          </w:rPr>
                          <w:t>预留中小微企业份额</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30"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before="17"/>
                          <w:rPr>
                            <w:rFonts w:ascii="方正小标宋_GBK"/>
                            <w:sz w:val="24"/>
                          </w:rPr>
                        </w:pPr>
                      </w:p>
                      <w:p>
                        <w:pPr>
                          <w:pStyle w:val="13"/>
                          <w:ind w:left="429"/>
                          <w:rPr>
                            <w:b/>
                            <w:sz w:val="21"/>
                          </w:rPr>
                        </w:pPr>
                        <w:r>
                          <w:rPr>
                            <w:b/>
                            <w:sz w:val="21"/>
                          </w:rPr>
                          <w:t>项目名称</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7"/>
                          </w:rPr>
                        </w:pPr>
                      </w:p>
                      <w:p>
                        <w:pPr>
                          <w:pStyle w:val="13"/>
                          <w:spacing w:line="220" w:lineRule="auto"/>
                          <w:ind w:left="271" w:right="255"/>
                          <w:rPr>
                            <w:b/>
                            <w:sz w:val="21"/>
                          </w:rPr>
                        </w:pPr>
                        <w:r>
                          <w:rPr>
                            <w:b/>
                            <w:sz w:val="21"/>
                          </w:rPr>
                          <w:t>预算资金</w:t>
                        </w: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c>
                      <w:tcPr>
                        <w:tcW w:w="1134" w:type="dxa"/>
                        <w:vMerge w:val="continue"/>
                        <w:tcBorders>
                          <w:top w:val="nil"/>
                          <w:left w:val="single" w:color="000000" w:sz="6" w:space="0"/>
                          <w:bottom w:val="single" w:color="000000" w:sz="6" w:space="0"/>
                          <w:right w:val="single" w:color="000000" w:sz="6" w:space="0"/>
                        </w:tcBorders>
                      </w:tcPr>
                      <w:p>
                        <w:pPr>
                          <w:rPr>
                            <w:sz w:val="2"/>
                            <w:szCs w:val="2"/>
                          </w:rPr>
                        </w:pPr>
                      </w:p>
                    </w:tc>
                    <w:tc>
                      <w:tcPr>
                        <w:tcW w:w="709" w:type="dxa"/>
                        <w:vMerge w:val="continue"/>
                        <w:tcBorders>
                          <w:top w:val="nil"/>
                          <w:left w:val="single" w:color="000000" w:sz="6" w:space="0"/>
                          <w:bottom w:val="single" w:color="000000" w:sz="6" w:space="0"/>
                          <w:right w:val="single" w:color="000000" w:sz="6" w:space="0"/>
                        </w:tcBorders>
                      </w:tcPr>
                      <w:p>
                        <w:pPr>
                          <w:rPr>
                            <w:sz w:val="2"/>
                            <w:szCs w:val="2"/>
                          </w:rPr>
                        </w:pPr>
                      </w:p>
                    </w:tc>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850" w:type="dxa"/>
                        <w:vMerge w:val="continue"/>
                        <w:tcBorders>
                          <w:top w:val="nil"/>
                          <w:left w:val="single" w:color="000000" w:sz="6" w:space="0"/>
                          <w:bottom w:val="single" w:color="000000" w:sz="6" w:space="0"/>
                          <w:right w:val="single" w:color="000000" w:sz="6" w:space="0"/>
                        </w:tcBorders>
                      </w:tcPr>
                      <w:p>
                        <w:pPr>
                          <w:rPr>
                            <w:sz w:val="2"/>
                            <w:szCs w:val="2"/>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7"/>
                          <w:rPr>
                            <w:rFonts w:ascii="方正小标宋_GBK"/>
                            <w:sz w:val="24"/>
                          </w:rPr>
                        </w:pPr>
                      </w:p>
                      <w:p>
                        <w:pPr>
                          <w:pStyle w:val="13"/>
                          <w:ind w:left="270"/>
                          <w:rPr>
                            <w:b/>
                            <w:sz w:val="21"/>
                          </w:rPr>
                        </w:pPr>
                        <w:r>
                          <w:rPr>
                            <w:b/>
                            <w:sz w:val="21"/>
                          </w:rPr>
                          <w:t>合计</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57" w:line="220" w:lineRule="auto"/>
                          <w:ind w:left="165" w:right="150"/>
                          <w:jc w:val="both"/>
                          <w:rPr>
                            <w:b/>
                            <w:sz w:val="21"/>
                          </w:rPr>
                        </w:pPr>
                        <w:r>
                          <w:rPr>
                            <w:b/>
                            <w:sz w:val="21"/>
                          </w:rPr>
                          <w:t>一般公共预算拨款</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7"/>
                          </w:rPr>
                        </w:pPr>
                      </w:p>
                      <w:p>
                        <w:pPr>
                          <w:pStyle w:val="13"/>
                          <w:spacing w:line="220" w:lineRule="auto"/>
                          <w:ind w:left="166" w:right="149"/>
                          <w:rPr>
                            <w:b/>
                            <w:sz w:val="21"/>
                          </w:rPr>
                        </w:pPr>
                        <w:r>
                          <w:rPr>
                            <w:b/>
                            <w:sz w:val="21"/>
                          </w:rPr>
                          <w:t>基金预算拨款</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3" w:line="220" w:lineRule="auto"/>
                          <w:ind w:left="164" w:right="150"/>
                          <w:jc w:val="both"/>
                          <w:rPr>
                            <w:b/>
                            <w:sz w:val="21"/>
                          </w:rPr>
                        </w:pPr>
                        <w:r>
                          <w:rPr>
                            <w:b/>
                            <w:sz w:val="21"/>
                          </w:rPr>
                          <w:t>国有资本经营预算拨</w:t>
                        </w:r>
                      </w:p>
                      <w:p>
                        <w:pPr>
                          <w:pStyle w:val="13"/>
                          <w:spacing w:line="281" w:lineRule="exact"/>
                          <w:ind w:left="11"/>
                          <w:jc w:val="center"/>
                          <w:rPr>
                            <w:b/>
                            <w:sz w:val="21"/>
                          </w:rPr>
                        </w:pPr>
                        <w:r>
                          <w:rPr>
                            <w:b/>
                            <w:w w:val="99"/>
                            <w:sz w:val="21"/>
                          </w:rPr>
                          <w:t>款</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7"/>
                          </w:rPr>
                        </w:pPr>
                      </w:p>
                      <w:p>
                        <w:pPr>
                          <w:pStyle w:val="13"/>
                          <w:spacing w:line="220" w:lineRule="auto"/>
                          <w:ind w:left="165" w:right="150"/>
                          <w:rPr>
                            <w:b/>
                            <w:sz w:val="21"/>
                          </w:rPr>
                        </w:pPr>
                        <w:r>
                          <w:rPr>
                            <w:b/>
                            <w:sz w:val="21"/>
                          </w:rPr>
                          <w:t>财政专户核拨</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7"/>
                          </w:rPr>
                        </w:pPr>
                      </w:p>
                      <w:p>
                        <w:pPr>
                          <w:pStyle w:val="13"/>
                          <w:spacing w:line="220" w:lineRule="auto"/>
                          <w:ind w:left="269" w:right="257"/>
                          <w:rPr>
                            <w:b/>
                            <w:sz w:val="21"/>
                          </w:rPr>
                        </w:pPr>
                        <w:r>
                          <w:rPr>
                            <w:b/>
                            <w:sz w:val="21"/>
                          </w:rPr>
                          <w:t>单位资金</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7"/>
                          </w:rPr>
                        </w:pPr>
                      </w:p>
                      <w:p>
                        <w:pPr>
                          <w:pStyle w:val="13"/>
                          <w:spacing w:line="220" w:lineRule="auto"/>
                          <w:ind w:left="164" w:right="150"/>
                          <w:rPr>
                            <w:b/>
                            <w:sz w:val="21"/>
                          </w:rPr>
                        </w:pPr>
                        <w:r>
                          <w:rPr>
                            <w:b/>
                            <w:sz w:val="21"/>
                          </w:rPr>
                          <w:t>上年结转结余</w:t>
                        </w:r>
                      </w:p>
                    </w:tc>
                    <w:tc>
                      <w:tcPr>
                        <w:tcW w:w="964" w:type="dxa"/>
                        <w:vMerge w:val="continue"/>
                        <w:tcBorders>
                          <w:top w:val="nil"/>
                          <w:left w:val="single" w:color="000000" w:sz="6" w:space="0"/>
                          <w:bottom w:val="single" w:color="000000" w:sz="6" w:space="0"/>
                          <w:right w:val="single" w:color="000000" w:sz="6" w:space="0"/>
                        </w:tcBorders>
                      </w:tcPr>
                      <w:p>
                        <w:pPr>
                          <w:rPr>
                            <w:sz w:val="2"/>
                            <w:szCs w:val="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7"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line="288" w:lineRule="exact"/>
                          <w:ind w:left="91" w:right="79"/>
                          <w:jc w:val="center"/>
                          <w:rPr>
                            <w:b/>
                            <w:sz w:val="21"/>
                          </w:rPr>
                        </w:pPr>
                        <w:r>
                          <w:rPr>
                            <w:b/>
                            <w:sz w:val="21"/>
                          </w:rPr>
                          <w:t>合 计</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709"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line="288" w:lineRule="exact"/>
                          <w:ind w:right="92"/>
                          <w:jc w:val="right"/>
                          <w:rPr>
                            <w:b/>
                            <w:sz w:val="21"/>
                          </w:rPr>
                        </w:pPr>
                        <w:r>
                          <w:rPr>
                            <w:b/>
                            <w:sz w:val="21"/>
                          </w:rPr>
                          <w:t>16.67</w:t>
                        </w:r>
                      </w:p>
                    </w:tc>
                    <w:tc>
                      <w:tcPr>
                        <w:tcW w:w="964" w:type="dxa"/>
                        <w:tcBorders>
                          <w:top w:val="single" w:color="000000" w:sz="6" w:space="0"/>
                          <w:left w:val="single" w:color="000000" w:sz="6" w:space="0"/>
                          <w:bottom w:val="single" w:color="000000" w:sz="6" w:space="0"/>
                          <w:right w:val="single" w:color="000000" w:sz="6" w:space="0"/>
                        </w:tcBorders>
                      </w:tcPr>
                      <w:p>
                        <w:pPr>
                          <w:pStyle w:val="13"/>
                          <w:spacing w:line="288" w:lineRule="exact"/>
                          <w:ind w:right="91"/>
                          <w:jc w:val="right"/>
                          <w:rPr>
                            <w:b/>
                            <w:sz w:val="21"/>
                          </w:rPr>
                        </w:pPr>
                        <w:r>
                          <w:rPr>
                            <w:b/>
                            <w:sz w:val="21"/>
                          </w:rPr>
                          <w:t>16.67</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line="288" w:lineRule="exact"/>
                          <w:ind w:right="91"/>
                          <w:jc w:val="right"/>
                          <w:rPr>
                            <w:b/>
                            <w:sz w:val="21"/>
                          </w:rPr>
                        </w:pPr>
                        <w:r>
                          <w:rPr>
                            <w:b/>
                            <w:sz w:val="21"/>
                          </w:rPr>
                          <w:t>16.67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line="307" w:lineRule="exact"/>
                          <w:ind w:left="91" w:right="79"/>
                          <w:jc w:val="center"/>
                          <w:rPr>
                            <w:b/>
                            <w:sz w:val="21"/>
                          </w:rPr>
                        </w:pPr>
                        <w:r>
                          <w:rPr>
                            <w:b/>
                            <w:sz w:val="21"/>
                          </w:rPr>
                          <w:t>双山子镇人民政</w:t>
                        </w:r>
                      </w:p>
                      <w:p>
                        <w:pPr>
                          <w:pStyle w:val="13"/>
                          <w:spacing w:line="288" w:lineRule="exact"/>
                          <w:ind w:left="91" w:right="79"/>
                          <w:jc w:val="center"/>
                          <w:rPr>
                            <w:b/>
                            <w:sz w:val="21"/>
                          </w:rPr>
                        </w:pPr>
                        <w:r>
                          <w:rPr>
                            <w:b/>
                            <w:sz w:val="21"/>
                          </w:rPr>
                          <w:t>府本级小计</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113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709"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850"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7"/>
                          <w:ind w:right="92"/>
                          <w:jc w:val="right"/>
                          <w:rPr>
                            <w:b/>
                            <w:sz w:val="21"/>
                          </w:rPr>
                        </w:pPr>
                        <w:r>
                          <w:rPr>
                            <w:b/>
                            <w:sz w:val="21"/>
                          </w:rPr>
                          <w:t>16.67</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7"/>
                          <w:ind w:right="91"/>
                          <w:jc w:val="right"/>
                          <w:rPr>
                            <w:b/>
                            <w:sz w:val="21"/>
                          </w:rPr>
                        </w:pPr>
                        <w:r>
                          <w:rPr>
                            <w:b/>
                            <w:sz w:val="21"/>
                          </w:rPr>
                          <w:t>16.67</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7"/>
                          <w:ind w:right="91"/>
                          <w:jc w:val="right"/>
                          <w:rPr>
                            <w:b/>
                            <w:sz w:val="21"/>
                          </w:rPr>
                        </w:pPr>
                        <w:r>
                          <w:rPr>
                            <w:b/>
                            <w:sz w:val="21"/>
                          </w:rPr>
                          <w:t>16.67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before="138"/>
                          <w:ind w:left="107"/>
                          <w:rPr>
                            <w:sz w:val="21"/>
                          </w:rPr>
                        </w:pPr>
                        <w:r>
                          <w:rPr>
                            <w:sz w:val="21"/>
                          </w:rPr>
                          <w:t>公用经费一</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52.87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38"/>
                          <w:ind w:left="106"/>
                          <w:rPr>
                            <w:sz w:val="21"/>
                          </w:rPr>
                        </w:pPr>
                        <w:r>
                          <w:rPr>
                            <w:sz w:val="21"/>
                          </w:rPr>
                          <w:t>复印纸</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A0504010</w:t>
                        </w:r>
                      </w:p>
                      <w:p>
                        <w:pPr>
                          <w:pStyle w:val="13"/>
                          <w:spacing w:line="288" w:lineRule="exact"/>
                          <w:ind w:left="107"/>
                          <w:rPr>
                            <w:sz w:val="21"/>
                          </w:rPr>
                        </w:pPr>
                        <w:r>
                          <w:rPr>
                            <w:w w:val="99"/>
                            <w:sz w:val="21"/>
                          </w:rPr>
                          <w:t>1</w:t>
                        </w:r>
                      </w:p>
                    </w:tc>
                    <w:tc>
                      <w:tcPr>
                        <w:tcW w:w="709"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sz w:val="21"/>
                          </w:rPr>
                        </w:pPr>
                        <w:r>
                          <w:rPr>
                            <w:w w:val="99"/>
                            <w:sz w:val="21"/>
                          </w:rPr>
                          <w:t>包</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2000</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0.00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2"/>
                          <w:jc w:val="right"/>
                          <w:rPr>
                            <w:sz w:val="21"/>
                          </w:rPr>
                        </w:pPr>
                        <w:r>
                          <w:rPr>
                            <w:sz w:val="21"/>
                          </w:rPr>
                          <w:t>3.40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3.40</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3.40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before="139"/>
                          <w:ind w:left="107"/>
                          <w:rPr>
                            <w:sz w:val="21"/>
                          </w:rPr>
                        </w:pPr>
                        <w:r>
                          <w:rPr>
                            <w:sz w:val="21"/>
                          </w:rPr>
                          <w:t>公用经费一</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9"/>
                          <w:ind w:right="91"/>
                          <w:jc w:val="right"/>
                          <w:rPr>
                            <w:sz w:val="21"/>
                          </w:rPr>
                        </w:pPr>
                        <w:r>
                          <w:rPr>
                            <w:sz w:val="21"/>
                          </w:rPr>
                          <w:t>52.87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6"/>
                          <w:rPr>
                            <w:sz w:val="21"/>
                          </w:rPr>
                        </w:pPr>
                        <w:r>
                          <w:rPr>
                            <w:sz w:val="21"/>
                          </w:rPr>
                          <w:t>网络接入</w:t>
                        </w:r>
                      </w:p>
                      <w:p>
                        <w:pPr>
                          <w:pStyle w:val="13"/>
                          <w:spacing w:line="288" w:lineRule="exact"/>
                          <w:ind w:left="106"/>
                          <w:rPr>
                            <w:sz w:val="21"/>
                          </w:rPr>
                        </w:pPr>
                        <w:r>
                          <w:rPr>
                            <w:sz w:val="21"/>
                          </w:rPr>
                          <w:t>服务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C1701020</w:t>
                        </w:r>
                      </w:p>
                      <w:p>
                        <w:pPr>
                          <w:pStyle w:val="13"/>
                          <w:spacing w:line="288" w:lineRule="exact"/>
                          <w:ind w:left="107"/>
                          <w:rPr>
                            <w:sz w:val="21"/>
                          </w:rPr>
                        </w:pPr>
                        <w:r>
                          <w:rPr>
                            <w:w w:val="99"/>
                            <w:sz w:val="21"/>
                          </w:rPr>
                          <w:t>0</w:t>
                        </w:r>
                      </w:p>
                    </w:tc>
                    <w:tc>
                      <w:tcPr>
                        <w:tcW w:w="709" w:type="dxa"/>
                        <w:tcBorders>
                          <w:top w:val="single" w:color="000000" w:sz="6" w:space="0"/>
                          <w:left w:val="single" w:color="000000" w:sz="6" w:space="0"/>
                          <w:bottom w:val="single" w:color="000000" w:sz="6" w:space="0"/>
                          <w:right w:val="single" w:color="000000" w:sz="6" w:space="0"/>
                        </w:tcBorders>
                      </w:tcPr>
                      <w:p>
                        <w:pPr>
                          <w:pStyle w:val="13"/>
                          <w:spacing w:before="139"/>
                          <w:ind w:left="11"/>
                          <w:jc w:val="center"/>
                          <w:rPr>
                            <w:sz w:val="21"/>
                          </w:rPr>
                        </w:pPr>
                        <w:r>
                          <w:rPr>
                            <w:w w:val="99"/>
                            <w:sz w:val="21"/>
                          </w:rPr>
                          <w:t>年</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9"/>
                          <w:ind w:right="92"/>
                          <w:jc w:val="right"/>
                          <w:rPr>
                            <w:sz w:val="21"/>
                          </w:rPr>
                        </w:pPr>
                        <w:r>
                          <w:rPr>
                            <w:w w:val="99"/>
                            <w:sz w:val="21"/>
                          </w:rPr>
                          <w:t>1</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9"/>
                          <w:ind w:right="90"/>
                          <w:jc w:val="right"/>
                          <w:rPr>
                            <w:sz w:val="21"/>
                          </w:rPr>
                        </w:pPr>
                        <w:r>
                          <w:rPr>
                            <w:sz w:val="21"/>
                          </w:rPr>
                          <w:t>11.57</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9"/>
                          <w:ind w:right="92"/>
                          <w:jc w:val="right"/>
                          <w:rPr>
                            <w:sz w:val="21"/>
                          </w:rPr>
                        </w:pPr>
                        <w:r>
                          <w:rPr>
                            <w:sz w:val="21"/>
                          </w:rPr>
                          <w:t>11.57</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9"/>
                          <w:ind w:right="91"/>
                          <w:jc w:val="right"/>
                          <w:rPr>
                            <w:sz w:val="21"/>
                          </w:rPr>
                        </w:pPr>
                        <w:r>
                          <w:rPr>
                            <w:sz w:val="21"/>
                          </w:rPr>
                          <w:t>11.57</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9"/>
                          <w:ind w:right="91"/>
                          <w:jc w:val="right"/>
                          <w:rPr>
                            <w:sz w:val="21"/>
                          </w:rPr>
                        </w:pPr>
                        <w:r>
                          <w:rPr>
                            <w:sz w:val="21"/>
                          </w:rPr>
                          <w:t>11.57</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before="138"/>
                          <w:ind w:left="107"/>
                          <w:rPr>
                            <w:sz w:val="21"/>
                          </w:rPr>
                        </w:pPr>
                        <w:r>
                          <w:rPr>
                            <w:sz w:val="21"/>
                          </w:rPr>
                          <w:t>公用经费一</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52.87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6"/>
                          <w:rPr>
                            <w:sz w:val="21"/>
                          </w:rPr>
                        </w:pPr>
                        <w:r>
                          <w:rPr>
                            <w:sz w:val="21"/>
                          </w:rPr>
                          <w:t>财产保险</w:t>
                        </w:r>
                      </w:p>
                      <w:p>
                        <w:pPr>
                          <w:pStyle w:val="13"/>
                          <w:spacing w:line="289" w:lineRule="exact"/>
                          <w:ind w:left="106"/>
                          <w:rPr>
                            <w:sz w:val="21"/>
                          </w:rPr>
                        </w:pPr>
                        <w:r>
                          <w:rPr>
                            <w:sz w:val="21"/>
                          </w:rPr>
                          <w:t>服务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7" w:lineRule="exact"/>
                          <w:ind w:left="107"/>
                          <w:rPr>
                            <w:sz w:val="21"/>
                          </w:rPr>
                        </w:pPr>
                        <w:r>
                          <w:rPr>
                            <w:sz w:val="21"/>
                          </w:rPr>
                          <w:t>C1804010</w:t>
                        </w:r>
                      </w:p>
                      <w:p>
                        <w:pPr>
                          <w:pStyle w:val="13"/>
                          <w:spacing w:line="289" w:lineRule="exact"/>
                          <w:ind w:left="107"/>
                          <w:rPr>
                            <w:sz w:val="21"/>
                          </w:rPr>
                        </w:pPr>
                        <w:r>
                          <w:rPr>
                            <w:w w:val="99"/>
                            <w:sz w:val="21"/>
                          </w:rPr>
                          <w:t>2</w:t>
                        </w:r>
                      </w:p>
                    </w:tc>
                    <w:tc>
                      <w:tcPr>
                        <w:tcW w:w="709"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sz w:val="21"/>
                          </w:rPr>
                        </w:pPr>
                        <w:r>
                          <w:rPr>
                            <w:w w:val="99"/>
                            <w:sz w:val="21"/>
                          </w:rPr>
                          <w:t>年</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8"/>
                          <w:ind w:right="92"/>
                          <w:jc w:val="right"/>
                          <w:rPr>
                            <w:sz w:val="21"/>
                          </w:rPr>
                        </w:pPr>
                        <w:r>
                          <w:rPr>
                            <w:w w:val="99"/>
                            <w:sz w:val="21"/>
                          </w:rPr>
                          <w:t>1</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0.20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2"/>
                          <w:jc w:val="right"/>
                          <w:rPr>
                            <w:sz w:val="21"/>
                          </w:rPr>
                        </w:pPr>
                        <w:r>
                          <w:rPr>
                            <w:sz w:val="21"/>
                          </w:rPr>
                          <w:t>0.20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0.20</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0.20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before="138"/>
                          <w:ind w:left="107"/>
                          <w:rPr>
                            <w:sz w:val="21"/>
                          </w:rPr>
                        </w:pPr>
                        <w:r>
                          <w:rPr>
                            <w:sz w:val="21"/>
                          </w:rPr>
                          <w:t>公用经费一</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52.87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6"/>
                          <w:rPr>
                            <w:sz w:val="21"/>
                          </w:rPr>
                        </w:pPr>
                        <w:r>
                          <w:rPr>
                            <w:sz w:val="21"/>
                          </w:rPr>
                          <w:t>单证印刷</w:t>
                        </w:r>
                      </w:p>
                      <w:p>
                        <w:pPr>
                          <w:pStyle w:val="13"/>
                          <w:spacing w:line="289" w:lineRule="exact"/>
                          <w:ind w:left="106"/>
                          <w:rPr>
                            <w:sz w:val="21"/>
                          </w:rPr>
                        </w:pPr>
                        <w:r>
                          <w:rPr>
                            <w:sz w:val="21"/>
                          </w:rPr>
                          <w:t>服务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7"/>
                          <w:rPr>
                            <w:sz w:val="21"/>
                          </w:rPr>
                        </w:pPr>
                        <w:r>
                          <w:rPr>
                            <w:sz w:val="21"/>
                          </w:rPr>
                          <w:t>C2309010</w:t>
                        </w:r>
                      </w:p>
                      <w:p>
                        <w:pPr>
                          <w:pStyle w:val="13"/>
                          <w:spacing w:line="289" w:lineRule="exact"/>
                          <w:ind w:left="107"/>
                          <w:rPr>
                            <w:sz w:val="21"/>
                          </w:rPr>
                        </w:pPr>
                        <w:r>
                          <w:rPr>
                            <w:w w:val="99"/>
                            <w:sz w:val="21"/>
                          </w:rPr>
                          <w:t>1</w:t>
                        </w:r>
                      </w:p>
                    </w:tc>
                    <w:tc>
                      <w:tcPr>
                        <w:tcW w:w="709" w:type="dxa"/>
                        <w:tcBorders>
                          <w:top w:val="single" w:color="000000" w:sz="6" w:space="0"/>
                          <w:left w:val="single" w:color="000000" w:sz="6" w:space="0"/>
                          <w:bottom w:val="single" w:color="000000" w:sz="6" w:space="0"/>
                          <w:right w:val="single" w:color="000000" w:sz="6" w:space="0"/>
                        </w:tcBorders>
                      </w:tcPr>
                      <w:p>
                        <w:pPr>
                          <w:pStyle w:val="13"/>
                          <w:spacing w:before="138"/>
                          <w:ind w:left="11"/>
                          <w:jc w:val="center"/>
                          <w:rPr>
                            <w:sz w:val="21"/>
                          </w:rPr>
                        </w:pPr>
                        <w:r>
                          <w:rPr>
                            <w:w w:val="99"/>
                            <w:sz w:val="21"/>
                          </w:rPr>
                          <w:t>年</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8"/>
                          <w:ind w:right="92"/>
                          <w:jc w:val="right"/>
                          <w:rPr>
                            <w:sz w:val="21"/>
                          </w:rPr>
                        </w:pPr>
                        <w:r>
                          <w:rPr>
                            <w:w w:val="99"/>
                            <w:sz w:val="21"/>
                          </w:rPr>
                          <w:t>1</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8"/>
                          <w:ind w:right="90"/>
                          <w:jc w:val="right"/>
                          <w:rPr>
                            <w:sz w:val="21"/>
                          </w:rPr>
                        </w:pPr>
                        <w:r>
                          <w:rPr>
                            <w:sz w:val="21"/>
                          </w:rPr>
                          <w:t>0.20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2"/>
                          <w:jc w:val="right"/>
                          <w:rPr>
                            <w:sz w:val="21"/>
                          </w:rPr>
                        </w:pPr>
                        <w:r>
                          <w:rPr>
                            <w:sz w:val="21"/>
                          </w:rPr>
                          <w:t>0.20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0.20</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8"/>
                          <w:ind w:right="91"/>
                          <w:jc w:val="right"/>
                          <w:rPr>
                            <w:sz w:val="21"/>
                          </w:rPr>
                        </w:pPr>
                        <w:r>
                          <w:rPr>
                            <w:sz w:val="21"/>
                          </w:rPr>
                          <w:t>0.20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15"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before="137"/>
                          <w:ind w:left="107"/>
                          <w:rPr>
                            <w:sz w:val="21"/>
                          </w:rPr>
                        </w:pPr>
                        <w:r>
                          <w:rPr>
                            <w:sz w:val="21"/>
                          </w:rPr>
                          <w:t>公用经费一</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7"/>
                          <w:ind w:right="91"/>
                          <w:jc w:val="right"/>
                          <w:rPr>
                            <w:sz w:val="21"/>
                          </w:rPr>
                        </w:pPr>
                        <w:r>
                          <w:rPr>
                            <w:sz w:val="21"/>
                          </w:rPr>
                          <w:t>52.87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6"/>
                          <w:rPr>
                            <w:sz w:val="21"/>
                          </w:rPr>
                        </w:pPr>
                        <w:r>
                          <w:rPr>
                            <w:sz w:val="21"/>
                          </w:rPr>
                          <w:t>其他印刷</w:t>
                        </w:r>
                      </w:p>
                      <w:p>
                        <w:pPr>
                          <w:pStyle w:val="13"/>
                          <w:spacing w:line="289" w:lineRule="exact"/>
                          <w:ind w:left="106"/>
                          <w:rPr>
                            <w:sz w:val="21"/>
                          </w:rPr>
                        </w:pPr>
                        <w:r>
                          <w:rPr>
                            <w:sz w:val="21"/>
                          </w:rPr>
                          <w:t>服务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line="306" w:lineRule="exact"/>
                          <w:ind w:left="107"/>
                          <w:rPr>
                            <w:sz w:val="21"/>
                          </w:rPr>
                        </w:pPr>
                        <w:r>
                          <w:rPr>
                            <w:sz w:val="21"/>
                          </w:rPr>
                          <w:t>C2309019</w:t>
                        </w:r>
                      </w:p>
                      <w:p>
                        <w:pPr>
                          <w:pStyle w:val="13"/>
                          <w:spacing w:line="289" w:lineRule="exact"/>
                          <w:ind w:left="107"/>
                          <w:rPr>
                            <w:sz w:val="21"/>
                          </w:rPr>
                        </w:pPr>
                        <w:r>
                          <w:rPr>
                            <w:w w:val="99"/>
                            <w:sz w:val="21"/>
                          </w:rPr>
                          <w:t>9</w:t>
                        </w:r>
                      </w:p>
                    </w:tc>
                    <w:tc>
                      <w:tcPr>
                        <w:tcW w:w="709" w:type="dxa"/>
                        <w:tcBorders>
                          <w:top w:val="single" w:color="000000" w:sz="6" w:space="0"/>
                          <w:left w:val="single" w:color="000000" w:sz="6" w:space="0"/>
                          <w:bottom w:val="single" w:color="000000" w:sz="6" w:space="0"/>
                          <w:right w:val="single" w:color="000000" w:sz="6" w:space="0"/>
                        </w:tcBorders>
                      </w:tcPr>
                      <w:p>
                        <w:pPr>
                          <w:pStyle w:val="13"/>
                          <w:spacing w:before="137"/>
                          <w:ind w:left="11"/>
                          <w:jc w:val="center"/>
                          <w:rPr>
                            <w:sz w:val="21"/>
                          </w:rPr>
                        </w:pPr>
                        <w:r>
                          <w:rPr>
                            <w:w w:val="99"/>
                            <w:sz w:val="21"/>
                          </w:rPr>
                          <w:t>年</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7"/>
                          <w:ind w:right="92"/>
                          <w:jc w:val="right"/>
                          <w:rPr>
                            <w:sz w:val="21"/>
                          </w:rPr>
                        </w:pPr>
                        <w:r>
                          <w:rPr>
                            <w:w w:val="99"/>
                            <w:sz w:val="21"/>
                          </w:rPr>
                          <w:t>1</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137"/>
                          <w:ind w:right="90"/>
                          <w:jc w:val="right"/>
                          <w:rPr>
                            <w:sz w:val="21"/>
                          </w:rPr>
                        </w:pPr>
                        <w:r>
                          <w:rPr>
                            <w:sz w:val="21"/>
                          </w:rPr>
                          <w:t>0.30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7"/>
                          <w:ind w:right="92"/>
                          <w:jc w:val="right"/>
                          <w:rPr>
                            <w:sz w:val="21"/>
                          </w:rPr>
                        </w:pPr>
                        <w:r>
                          <w:rPr>
                            <w:sz w:val="21"/>
                          </w:rPr>
                          <w:t>0.30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7"/>
                          <w:ind w:right="91"/>
                          <w:jc w:val="right"/>
                          <w:rPr>
                            <w:sz w:val="21"/>
                          </w:rPr>
                        </w:pPr>
                        <w:r>
                          <w:rPr>
                            <w:sz w:val="21"/>
                          </w:rPr>
                          <w:t>0.30</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137"/>
                          <w:ind w:right="91"/>
                          <w:jc w:val="right"/>
                          <w:rPr>
                            <w:sz w:val="21"/>
                          </w:rPr>
                        </w:pPr>
                        <w:r>
                          <w:rPr>
                            <w:sz w:val="21"/>
                          </w:rPr>
                          <w:t>0.30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3"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left="107"/>
                          <w:rPr>
                            <w:sz w:val="21"/>
                          </w:rPr>
                        </w:pPr>
                        <w:r>
                          <w:rPr>
                            <w:sz w:val="21"/>
                          </w:rPr>
                          <w:t>公用经费一</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1"/>
                          <w:jc w:val="right"/>
                          <w:rPr>
                            <w:sz w:val="21"/>
                          </w:rPr>
                        </w:pPr>
                        <w:r>
                          <w:rPr>
                            <w:sz w:val="21"/>
                          </w:rPr>
                          <w:t>52.87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06" w:right="172"/>
                          <w:rPr>
                            <w:sz w:val="21"/>
                          </w:rPr>
                        </w:pPr>
                        <w:r>
                          <w:rPr>
                            <w:sz w:val="21"/>
                          </w:rPr>
                          <w:t>车辆维修和保养服</w:t>
                        </w:r>
                      </w:p>
                      <w:p>
                        <w:pPr>
                          <w:pStyle w:val="13"/>
                          <w:spacing w:line="282" w:lineRule="exact"/>
                          <w:ind w:left="106"/>
                          <w:rPr>
                            <w:sz w:val="21"/>
                          </w:rPr>
                        </w:pPr>
                        <w:r>
                          <w:rPr>
                            <w:w w:val="99"/>
                            <w:sz w:val="21"/>
                          </w:rPr>
                          <w:t>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7" w:line="220" w:lineRule="auto"/>
                          <w:ind w:left="107" w:right="129"/>
                          <w:rPr>
                            <w:sz w:val="21"/>
                          </w:rPr>
                        </w:pPr>
                        <w:r>
                          <w:rPr>
                            <w:sz w:val="21"/>
                          </w:rPr>
                          <w:t>C2312030 1</w:t>
                        </w:r>
                      </w:p>
                    </w:tc>
                    <w:tc>
                      <w:tcPr>
                        <w:tcW w:w="709"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left="11"/>
                          <w:jc w:val="center"/>
                          <w:rPr>
                            <w:sz w:val="21"/>
                          </w:rPr>
                        </w:pPr>
                        <w:r>
                          <w:rPr>
                            <w:w w:val="99"/>
                            <w:sz w:val="21"/>
                          </w:rPr>
                          <w:t>年</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2"/>
                          <w:jc w:val="right"/>
                          <w:rPr>
                            <w:sz w:val="21"/>
                          </w:rPr>
                        </w:pPr>
                        <w:r>
                          <w:rPr>
                            <w:w w:val="99"/>
                            <w:sz w:val="21"/>
                          </w:rPr>
                          <w:t>1</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0"/>
                          <w:jc w:val="right"/>
                          <w:rPr>
                            <w:sz w:val="21"/>
                          </w:rPr>
                        </w:pPr>
                        <w:r>
                          <w:rPr>
                            <w:sz w:val="21"/>
                          </w:rPr>
                          <w:t>0.54</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2"/>
                          <w:jc w:val="right"/>
                          <w:rPr>
                            <w:sz w:val="21"/>
                          </w:rPr>
                        </w:pPr>
                        <w:r>
                          <w:rPr>
                            <w:sz w:val="21"/>
                          </w:rPr>
                          <w:t>0.54</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1"/>
                          <w:jc w:val="right"/>
                          <w:rPr>
                            <w:sz w:val="21"/>
                          </w:rPr>
                        </w:pPr>
                        <w:r>
                          <w:rPr>
                            <w:sz w:val="21"/>
                          </w:rPr>
                          <w:t>0.54</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1"/>
                          <w:jc w:val="right"/>
                          <w:rPr>
                            <w:sz w:val="21"/>
                          </w:rPr>
                        </w:pPr>
                        <w:r>
                          <w:rPr>
                            <w:sz w:val="21"/>
                          </w:rPr>
                          <w:t>0.54</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22" w:hRule="atLeast"/>
                    </w:trPr>
                    <w:tc>
                      <w:tcPr>
                        <w:tcW w:w="1701"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left="107"/>
                          <w:rPr>
                            <w:sz w:val="21"/>
                          </w:rPr>
                        </w:pPr>
                        <w:r>
                          <w:rPr>
                            <w:sz w:val="21"/>
                          </w:rPr>
                          <w:t>公用经费一</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1"/>
                          <w:jc w:val="right"/>
                          <w:rPr>
                            <w:sz w:val="21"/>
                          </w:rPr>
                        </w:pPr>
                        <w:r>
                          <w:rPr>
                            <w:sz w:val="21"/>
                          </w:rPr>
                          <w:t>52.87</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4" w:line="220" w:lineRule="auto"/>
                          <w:ind w:left="106" w:right="172"/>
                          <w:rPr>
                            <w:sz w:val="21"/>
                          </w:rPr>
                        </w:pPr>
                        <w:r>
                          <w:rPr>
                            <w:sz w:val="21"/>
                          </w:rPr>
                          <w:t xml:space="preserve">车 辆 加 </w:t>
                        </w:r>
                        <w:r>
                          <w:rPr>
                            <w:spacing w:val="-4"/>
                            <w:w w:val="95"/>
                            <w:sz w:val="21"/>
                          </w:rPr>
                          <w:t>油、添加</w:t>
                        </w:r>
                      </w:p>
                      <w:p>
                        <w:pPr>
                          <w:pStyle w:val="13"/>
                          <w:spacing w:line="281" w:lineRule="exact"/>
                          <w:ind w:left="106"/>
                          <w:rPr>
                            <w:sz w:val="21"/>
                          </w:rPr>
                        </w:pPr>
                        <w:r>
                          <w:rPr>
                            <w:w w:val="95"/>
                            <w:sz w:val="21"/>
                          </w:rPr>
                          <w:t>燃料服务</w:t>
                        </w:r>
                      </w:p>
                    </w:tc>
                    <w:tc>
                      <w:tcPr>
                        <w:tcW w:w="1134" w:type="dxa"/>
                        <w:tcBorders>
                          <w:top w:val="single" w:color="000000" w:sz="6" w:space="0"/>
                          <w:left w:val="single" w:color="000000" w:sz="6" w:space="0"/>
                          <w:bottom w:val="single" w:color="000000" w:sz="6" w:space="0"/>
                          <w:right w:val="single" w:color="000000" w:sz="6" w:space="0"/>
                        </w:tcBorders>
                      </w:tcPr>
                      <w:p>
                        <w:pPr>
                          <w:pStyle w:val="13"/>
                          <w:spacing w:before="158" w:line="220" w:lineRule="auto"/>
                          <w:ind w:left="107" w:right="129"/>
                          <w:rPr>
                            <w:sz w:val="21"/>
                          </w:rPr>
                        </w:pPr>
                        <w:r>
                          <w:rPr>
                            <w:sz w:val="21"/>
                          </w:rPr>
                          <w:t>C2312030 2</w:t>
                        </w:r>
                      </w:p>
                    </w:tc>
                    <w:tc>
                      <w:tcPr>
                        <w:tcW w:w="709"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left="11"/>
                          <w:jc w:val="center"/>
                          <w:rPr>
                            <w:sz w:val="21"/>
                          </w:rPr>
                        </w:pPr>
                        <w:r>
                          <w:rPr>
                            <w:w w:val="99"/>
                            <w:sz w:val="21"/>
                          </w:rPr>
                          <w:t>升</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0"/>
                          <w:jc w:val="right"/>
                          <w:rPr>
                            <w:sz w:val="21"/>
                          </w:rPr>
                        </w:pPr>
                        <w:r>
                          <w:rPr>
                            <w:sz w:val="21"/>
                          </w:rPr>
                          <w:t>600</w:t>
                        </w:r>
                      </w:p>
                    </w:tc>
                    <w:tc>
                      <w:tcPr>
                        <w:tcW w:w="850"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0"/>
                          <w:jc w:val="right"/>
                          <w:rPr>
                            <w:sz w:val="21"/>
                          </w:rPr>
                        </w:pPr>
                        <w:r>
                          <w:rPr>
                            <w:sz w:val="21"/>
                          </w:rPr>
                          <w:t>0.00</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2"/>
                          <w:jc w:val="right"/>
                          <w:rPr>
                            <w:sz w:val="21"/>
                          </w:rPr>
                        </w:pPr>
                        <w:r>
                          <w:rPr>
                            <w:sz w:val="21"/>
                          </w:rPr>
                          <w:t>0.46</w:t>
                        </w: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1"/>
                          <w:jc w:val="right"/>
                          <w:rPr>
                            <w:sz w:val="21"/>
                          </w:rPr>
                        </w:pPr>
                        <w:r>
                          <w:rPr>
                            <w:sz w:val="21"/>
                          </w:rPr>
                          <w:t>0.46</w:t>
                        </w: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rPr>
                            <w:rFonts w:ascii="Times New Roman"/>
                            <w:sz w:val="20"/>
                          </w:rPr>
                        </w:pPr>
                      </w:p>
                    </w:tc>
                    <w:tc>
                      <w:tcPr>
                        <w:tcW w:w="964" w:type="dxa"/>
                        <w:tcBorders>
                          <w:top w:val="single" w:color="000000" w:sz="6" w:space="0"/>
                          <w:left w:val="single" w:color="000000" w:sz="6" w:space="0"/>
                          <w:bottom w:val="single" w:color="000000" w:sz="6" w:space="0"/>
                          <w:right w:val="single" w:color="000000" w:sz="6" w:space="0"/>
                        </w:tcBorders>
                      </w:tcPr>
                      <w:p>
                        <w:pPr>
                          <w:pStyle w:val="13"/>
                          <w:spacing w:before="7"/>
                          <w:rPr>
                            <w:rFonts w:ascii="方正小标宋_GBK"/>
                            <w:sz w:val="16"/>
                          </w:rPr>
                        </w:pPr>
                      </w:p>
                      <w:p>
                        <w:pPr>
                          <w:pStyle w:val="13"/>
                          <w:ind w:right="91"/>
                          <w:jc w:val="right"/>
                          <w:rPr>
                            <w:sz w:val="21"/>
                          </w:rPr>
                        </w:pPr>
                        <w:r>
                          <w:rPr>
                            <w:sz w:val="21"/>
                          </w:rPr>
                          <w:t>0.46</w:t>
                        </w:r>
                      </w:p>
                    </w:tc>
                  </w:tr>
                </w:tbl>
                <w:p>
                  <w:pPr>
                    <w:pStyle w:val="5"/>
                  </w:pPr>
                </w:p>
              </w:txbxContent>
            </v:textbox>
          </v:shape>
        </w:pict>
      </w:r>
      <w:r>
        <w:t>单位政府采购预算</w:t>
      </w:r>
    </w:p>
    <w:p>
      <w:pPr>
        <w:spacing w:after="0" w:line="240" w:lineRule="auto"/>
        <w:jc w:val="left"/>
        <w:sectPr>
          <w:type w:val="continuous"/>
          <w:pgSz w:w="16840" w:h="11900" w:orient="landscape"/>
          <w:pgMar w:top="1100" w:right="640" w:bottom="280" w:left="640" w:header="720" w:footer="720" w:gutter="0"/>
          <w:cols w:equalWidth="0" w:num="2">
            <w:col w:w="4260" w:space="1058"/>
            <w:col w:w="10242"/>
          </w:cols>
        </w:sectPr>
      </w:pPr>
    </w:p>
    <w:p>
      <w:pPr>
        <w:pStyle w:val="5"/>
        <w:spacing w:before="16"/>
        <w:rPr>
          <w:rFonts w:ascii="方正小标宋_GBK"/>
          <w:sz w:val="20"/>
        </w:rPr>
      </w:pPr>
    </w:p>
    <w:p>
      <w:pPr>
        <w:spacing w:before="51"/>
        <w:ind w:left="800" w:right="0" w:firstLine="0"/>
        <w:jc w:val="left"/>
        <w:rPr>
          <w:sz w:val="21"/>
        </w:rPr>
      </w:pPr>
      <w:r>
        <w:rPr>
          <w:sz w:val="21"/>
        </w:rPr>
        <w:t>注：同一采购目录序号的物品，其单价会因配置规格不同而变动，均符合资产配置标准。涉密采购事项按照相关规定执行。</w:t>
      </w:r>
    </w:p>
    <w:p>
      <w:pPr>
        <w:spacing w:before="1" w:line="240" w:lineRule="auto"/>
        <w:rPr>
          <w:sz w:val="18"/>
        </w:rPr>
      </w:pPr>
    </w:p>
    <w:p>
      <w:pPr>
        <w:pStyle w:val="4"/>
        <w:spacing w:before="1"/>
      </w:pPr>
      <w:bookmarkStart w:id="37" w:name="九、国有资产信息"/>
      <w:bookmarkEnd w:id="37"/>
      <w:bookmarkStart w:id="38" w:name="_bookmark17"/>
      <w:bookmarkEnd w:id="38"/>
      <w:r>
        <w:t>九、国有资产信息</w:t>
      </w:r>
    </w:p>
    <w:p>
      <w:pPr>
        <w:pStyle w:val="5"/>
        <w:spacing w:before="99"/>
        <w:ind w:left="939"/>
      </w:pPr>
      <w:r>
        <w:t xml:space="preserve">双山子镇人民政府（含所属单位）上年末固定资产金额为 </w:t>
      </w:r>
      <w:r>
        <w:rPr>
          <w:rFonts w:ascii="Times New Roman" w:eastAsia="Times New Roman"/>
        </w:rPr>
        <w:t xml:space="preserve">435.22 </w:t>
      </w:r>
      <w:r>
        <w:t>万元（详见下表）。本年度拟购置固定资产总额为</w:t>
      </w:r>
    </w:p>
    <w:p>
      <w:pPr>
        <w:pStyle w:val="5"/>
        <w:spacing w:before="50" w:line="407" w:lineRule="exact"/>
        <w:ind w:left="380"/>
      </w:pPr>
      <w:r>
        <w:rPr>
          <w:rFonts w:ascii="Times New Roman" w:eastAsia="Times New Roman"/>
        </w:rPr>
        <w:t xml:space="preserve">0.00 </w:t>
      </w:r>
      <w:r>
        <w:t>万元，已按要求列入政府采购预算，详见政府采购预算表。</w:t>
      </w:r>
    </w:p>
    <w:p>
      <w:pPr>
        <w:pStyle w:val="2"/>
        <w:spacing w:line="597" w:lineRule="exact"/>
      </w:pPr>
      <w:r>
        <w:pict>
          <v:shape id="_x0000_s1050" o:spid="_x0000_s1050" o:spt="202" type="#_x0000_t202" style="position:absolute;left:0pt;margin-left:94.6pt;margin-top:27.25pt;height:133.05pt;width:653.1pt;mso-position-horizontal-relative:page;z-index:251671552;mso-width-relative:page;mso-height-relative:page;" filled="f" stroked="f" coordsize="21600,21600">
            <v:path/>
            <v:fill on="f" focussize="0,0"/>
            <v:stroke on="f" joinstyle="miter"/>
            <v:imagedata o:title=""/>
            <o:lock v:ext="edit"/>
            <v:textbox inset="0mm,0mm,0mm,0mm">
              <w:txbxContent>
                <w:tbl>
                  <w:tblPr>
                    <w:tblStyle w:val="9"/>
                    <w:tblW w:w="0" w:type="auto"/>
                    <w:tblInd w:w="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7370"/>
                    <w:gridCol w:w="2835"/>
                    <w:gridCol w:w="2835"/>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80" w:hRule="atLeast"/>
                    </w:trPr>
                    <w:tc>
                      <w:tcPr>
                        <w:tcW w:w="7370" w:type="dxa"/>
                        <w:tcBorders>
                          <w:top w:val="nil"/>
                          <w:bottom w:val="single" w:color="000000" w:sz="6" w:space="0"/>
                          <w:right w:val="nil"/>
                        </w:tcBorders>
                      </w:tcPr>
                      <w:p>
                        <w:pPr>
                          <w:pStyle w:val="13"/>
                          <w:spacing w:line="361" w:lineRule="exact"/>
                          <w:ind w:left="108"/>
                          <w:rPr>
                            <w:rFonts w:hint="eastAsia" w:ascii="方正小标宋_GBK" w:eastAsia="方正小标宋_GBK"/>
                            <w:sz w:val="24"/>
                          </w:rPr>
                        </w:pPr>
                        <w:r>
                          <w:rPr>
                            <w:rFonts w:hint="eastAsia" w:ascii="方正小标宋_GBK" w:eastAsia="方正小标宋_GBK"/>
                            <w:sz w:val="24"/>
                          </w:rPr>
                          <w:t>909 双山子镇人民政府</w:t>
                        </w:r>
                      </w:p>
                    </w:tc>
                    <w:tc>
                      <w:tcPr>
                        <w:tcW w:w="2835" w:type="dxa"/>
                        <w:tcBorders>
                          <w:top w:val="nil"/>
                          <w:left w:val="nil"/>
                          <w:bottom w:val="single" w:color="000000" w:sz="6" w:space="0"/>
                          <w:right w:val="nil"/>
                        </w:tcBorders>
                      </w:tcPr>
                      <w:p>
                        <w:pPr>
                          <w:pStyle w:val="13"/>
                          <w:rPr>
                            <w:rFonts w:ascii="Times New Roman"/>
                            <w:sz w:val="24"/>
                          </w:rPr>
                        </w:pPr>
                      </w:p>
                    </w:tc>
                    <w:tc>
                      <w:tcPr>
                        <w:tcW w:w="2835" w:type="dxa"/>
                        <w:tcBorders>
                          <w:top w:val="nil"/>
                          <w:left w:val="nil"/>
                          <w:bottom w:val="single" w:color="000000" w:sz="6" w:space="0"/>
                        </w:tcBorders>
                      </w:tcPr>
                      <w:p>
                        <w:pPr>
                          <w:pStyle w:val="13"/>
                          <w:spacing w:line="361" w:lineRule="exact"/>
                          <w:ind w:right="91"/>
                          <w:jc w:val="right"/>
                          <w:rPr>
                            <w:rFonts w:hint="eastAsia" w:ascii="方正小标宋_GBK" w:eastAsia="方正小标宋_GBK"/>
                            <w:sz w:val="24"/>
                          </w:rPr>
                        </w:pPr>
                        <w:r>
                          <w:rPr>
                            <w:rFonts w:hint="eastAsia" w:ascii="方正小标宋_GBK" w:eastAsia="方正小标宋_GBK"/>
                            <w:sz w:val="24"/>
                          </w:rPr>
                          <w:t>截止时间：2024-12-31</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8" w:hRule="atLeast"/>
                    </w:trPr>
                    <w:tc>
                      <w:tcPr>
                        <w:tcW w:w="7370" w:type="dxa"/>
                        <w:tcBorders>
                          <w:top w:val="single" w:color="000000" w:sz="6" w:space="0"/>
                          <w:left w:val="single" w:color="000000" w:sz="6" w:space="0"/>
                          <w:bottom w:val="single" w:color="000000" w:sz="6" w:space="0"/>
                          <w:right w:val="single" w:color="000000" w:sz="6" w:space="0"/>
                        </w:tcBorders>
                      </w:tcPr>
                      <w:p>
                        <w:pPr>
                          <w:pStyle w:val="13"/>
                          <w:spacing w:line="288" w:lineRule="exact"/>
                          <w:ind w:left="3425" w:right="3414"/>
                          <w:jc w:val="center"/>
                          <w:rPr>
                            <w:b/>
                            <w:sz w:val="21"/>
                          </w:rPr>
                        </w:pPr>
                        <w:r>
                          <w:rPr>
                            <w:b/>
                            <w:sz w:val="21"/>
                          </w:rPr>
                          <w:t>项 目</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8" w:lineRule="exact"/>
                          <w:ind w:left="11"/>
                          <w:jc w:val="center"/>
                          <w:rPr>
                            <w:b/>
                            <w:sz w:val="21"/>
                          </w:rPr>
                        </w:pPr>
                        <w:r>
                          <w:rPr>
                            <w:b/>
                            <w:sz w:val="21"/>
                          </w:rPr>
                          <w:t>数量</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8" w:lineRule="exact"/>
                          <w:ind w:left="257"/>
                          <w:rPr>
                            <w:b/>
                            <w:sz w:val="21"/>
                          </w:rPr>
                        </w:pPr>
                        <w:r>
                          <w:rPr>
                            <w:b/>
                            <w:sz w:val="21"/>
                          </w:rPr>
                          <w:t>价值（金额单位：万元）</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7" w:hRule="atLeast"/>
                    </w:trPr>
                    <w:tc>
                      <w:tcPr>
                        <w:tcW w:w="7370" w:type="dxa"/>
                        <w:tcBorders>
                          <w:top w:val="single" w:color="000000" w:sz="6" w:space="0"/>
                          <w:left w:val="single" w:color="000000" w:sz="6" w:space="0"/>
                          <w:bottom w:val="single" w:color="000000" w:sz="6" w:space="0"/>
                          <w:right w:val="single" w:color="000000" w:sz="6" w:space="0"/>
                        </w:tcBorders>
                      </w:tcPr>
                      <w:p>
                        <w:pPr>
                          <w:pStyle w:val="13"/>
                          <w:spacing w:line="287" w:lineRule="exact"/>
                          <w:ind w:left="108"/>
                          <w:rPr>
                            <w:sz w:val="21"/>
                          </w:rPr>
                        </w:pPr>
                        <w:r>
                          <w:rPr>
                            <w:sz w:val="21"/>
                          </w:rPr>
                          <w:t>资产总额</w:t>
                        </w:r>
                      </w:p>
                    </w:tc>
                    <w:tc>
                      <w:tcPr>
                        <w:tcW w:w="28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7" w:lineRule="exact"/>
                          <w:ind w:right="92"/>
                          <w:jc w:val="right"/>
                          <w:rPr>
                            <w:sz w:val="21"/>
                          </w:rPr>
                        </w:pPr>
                        <w:r>
                          <w:rPr>
                            <w:sz w:val="21"/>
                          </w:rPr>
                          <w:t>435.22</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7" w:hRule="atLeast"/>
                    </w:trPr>
                    <w:tc>
                      <w:tcPr>
                        <w:tcW w:w="7370" w:type="dxa"/>
                        <w:tcBorders>
                          <w:top w:val="single" w:color="000000" w:sz="6" w:space="0"/>
                          <w:left w:val="single" w:color="000000" w:sz="6" w:space="0"/>
                          <w:bottom w:val="single" w:color="000000" w:sz="6" w:space="0"/>
                          <w:right w:val="single" w:color="000000" w:sz="6" w:space="0"/>
                        </w:tcBorders>
                      </w:tcPr>
                      <w:p>
                        <w:pPr>
                          <w:pStyle w:val="13"/>
                          <w:spacing w:line="288" w:lineRule="exact"/>
                          <w:ind w:left="108"/>
                          <w:rPr>
                            <w:sz w:val="21"/>
                          </w:rPr>
                        </w:pPr>
                        <w:r>
                          <w:rPr>
                            <w:sz w:val="21"/>
                          </w:rPr>
                          <w:t>1、房屋（平方米）</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8" w:lineRule="exact"/>
                          <w:ind w:left="12"/>
                          <w:jc w:val="center"/>
                          <w:rPr>
                            <w:sz w:val="21"/>
                          </w:rPr>
                        </w:pPr>
                        <w:r>
                          <w:rPr>
                            <w:sz w:val="21"/>
                          </w:rPr>
                          <w:t>2804</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8" w:lineRule="exact"/>
                          <w:ind w:right="92"/>
                          <w:jc w:val="right"/>
                          <w:rPr>
                            <w:sz w:val="21"/>
                          </w:rPr>
                        </w:pPr>
                        <w:r>
                          <w:rPr>
                            <w:sz w:val="21"/>
                          </w:rPr>
                          <w:t>363.48</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7" w:hRule="atLeast"/>
                    </w:trPr>
                    <w:tc>
                      <w:tcPr>
                        <w:tcW w:w="7370" w:type="dxa"/>
                        <w:tcBorders>
                          <w:top w:val="single" w:color="000000" w:sz="6" w:space="0"/>
                          <w:left w:val="single" w:color="000000" w:sz="6" w:space="0"/>
                          <w:bottom w:val="single" w:color="000000" w:sz="6" w:space="0"/>
                          <w:right w:val="single" w:color="000000" w:sz="6" w:space="0"/>
                        </w:tcBorders>
                      </w:tcPr>
                      <w:p>
                        <w:pPr>
                          <w:pStyle w:val="13"/>
                          <w:spacing w:line="288" w:lineRule="exact"/>
                          <w:ind w:left="528"/>
                          <w:rPr>
                            <w:sz w:val="21"/>
                          </w:rPr>
                        </w:pPr>
                        <w:r>
                          <w:rPr>
                            <w:sz w:val="21"/>
                          </w:rPr>
                          <w:t>其中：办公用房（平方米）</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8" w:lineRule="exact"/>
                          <w:ind w:left="12"/>
                          <w:jc w:val="center"/>
                          <w:rPr>
                            <w:sz w:val="21"/>
                          </w:rPr>
                        </w:pPr>
                        <w:r>
                          <w:rPr>
                            <w:sz w:val="21"/>
                          </w:rPr>
                          <w:t>2804</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8" w:lineRule="exact"/>
                          <w:ind w:right="92"/>
                          <w:jc w:val="right"/>
                          <w:rPr>
                            <w:sz w:val="21"/>
                          </w:rPr>
                        </w:pPr>
                        <w:r>
                          <w:rPr>
                            <w:sz w:val="21"/>
                          </w:rPr>
                          <w:t>363.48</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7" w:hRule="atLeast"/>
                    </w:trPr>
                    <w:tc>
                      <w:tcPr>
                        <w:tcW w:w="7370" w:type="dxa"/>
                        <w:tcBorders>
                          <w:top w:val="single" w:color="000000" w:sz="6" w:space="0"/>
                          <w:left w:val="single" w:color="000000" w:sz="6" w:space="0"/>
                          <w:bottom w:val="single" w:color="000000" w:sz="6" w:space="0"/>
                          <w:right w:val="single" w:color="000000" w:sz="6" w:space="0"/>
                        </w:tcBorders>
                      </w:tcPr>
                      <w:p>
                        <w:pPr>
                          <w:pStyle w:val="13"/>
                          <w:spacing w:line="287" w:lineRule="exact"/>
                          <w:ind w:left="108"/>
                          <w:rPr>
                            <w:sz w:val="21"/>
                          </w:rPr>
                        </w:pPr>
                        <w:r>
                          <w:rPr>
                            <w:sz w:val="21"/>
                          </w:rPr>
                          <w:t>2、车辆（台、辆）</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7" w:lineRule="exact"/>
                          <w:ind w:left="12"/>
                          <w:jc w:val="center"/>
                          <w:rPr>
                            <w:sz w:val="21"/>
                          </w:rPr>
                        </w:pPr>
                        <w:r>
                          <w:rPr>
                            <w:w w:val="99"/>
                            <w:sz w:val="21"/>
                          </w:rPr>
                          <w:t>2</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7" w:lineRule="exact"/>
                          <w:ind w:right="90"/>
                          <w:jc w:val="right"/>
                          <w:rPr>
                            <w:sz w:val="21"/>
                          </w:rPr>
                        </w:pPr>
                        <w:r>
                          <w:rPr>
                            <w:sz w:val="21"/>
                          </w:rPr>
                          <w:t>26.96</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7" w:hRule="atLeast"/>
                    </w:trPr>
                    <w:tc>
                      <w:tcPr>
                        <w:tcW w:w="7370" w:type="dxa"/>
                        <w:tcBorders>
                          <w:top w:val="single" w:color="000000" w:sz="6" w:space="0"/>
                          <w:left w:val="single" w:color="000000" w:sz="6" w:space="0"/>
                          <w:bottom w:val="single" w:color="000000" w:sz="6" w:space="0"/>
                          <w:right w:val="single" w:color="000000" w:sz="6" w:space="0"/>
                        </w:tcBorders>
                      </w:tcPr>
                      <w:p>
                        <w:pPr>
                          <w:pStyle w:val="13"/>
                          <w:spacing w:line="288" w:lineRule="exact"/>
                          <w:ind w:left="108"/>
                          <w:rPr>
                            <w:sz w:val="21"/>
                          </w:rPr>
                        </w:pPr>
                        <w:r>
                          <w:rPr>
                            <w:sz w:val="21"/>
                          </w:rPr>
                          <w:t>3、单价在 20 万元以上的设备</w:t>
                        </w:r>
                      </w:p>
                    </w:tc>
                    <w:tc>
                      <w:tcPr>
                        <w:tcW w:w="28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c>
                      <w:tcPr>
                        <w:tcW w:w="2835" w:type="dxa"/>
                        <w:tcBorders>
                          <w:top w:val="single" w:color="000000" w:sz="6" w:space="0"/>
                          <w:left w:val="single" w:color="000000" w:sz="6" w:space="0"/>
                          <w:bottom w:val="single" w:color="000000" w:sz="6" w:space="0"/>
                          <w:right w:val="single" w:color="000000" w:sz="6" w:space="0"/>
                        </w:tcBorders>
                      </w:tcPr>
                      <w:p>
                        <w:pPr>
                          <w:pStyle w:val="13"/>
                          <w:rPr>
                            <w:rFonts w:ascii="Times New Roman"/>
                            <w:sz w:val="22"/>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07" w:hRule="atLeast"/>
                    </w:trPr>
                    <w:tc>
                      <w:tcPr>
                        <w:tcW w:w="7370" w:type="dxa"/>
                        <w:tcBorders>
                          <w:top w:val="single" w:color="000000" w:sz="6" w:space="0"/>
                          <w:left w:val="single" w:color="000000" w:sz="6" w:space="0"/>
                          <w:bottom w:val="single" w:color="000000" w:sz="6" w:space="0"/>
                          <w:right w:val="single" w:color="000000" w:sz="6" w:space="0"/>
                        </w:tcBorders>
                      </w:tcPr>
                      <w:p>
                        <w:pPr>
                          <w:pStyle w:val="13"/>
                          <w:spacing w:line="287" w:lineRule="exact"/>
                          <w:ind w:left="108"/>
                          <w:rPr>
                            <w:sz w:val="21"/>
                          </w:rPr>
                        </w:pPr>
                        <w:r>
                          <w:rPr>
                            <w:sz w:val="21"/>
                          </w:rPr>
                          <w:t>4、其他固定资产</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7" w:lineRule="exact"/>
                          <w:ind w:left="12"/>
                          <w:jc w:val="center"/>
                          <w:rPr>
                            <w:sz w:val="21"/>
                          </w:rPr>
                        </w:pPr>
                        <w:r>
                          <w:rPr>
                            <w:sz w:val="21"/>
                          </w:rPr>
                          <w:t>146</w:t>
                        </w:r>
                      </w:p>
                    </w:tc>
                    <w:tc>
                      <w:tcPr>
                        <w:tcW w:w="2835" w:type="dxa"/>
                        <w:tcBorders>
                          <w:top w:val="single" w:color="000000" w:sz="6" w:space="0"/>
                          <w:left w:val="single" w:color="000000" w:sz="6" w:space="0"/>
                          <w:bottom w:val="single" w:color="000000" w:sz="6" w:space="0"/>
                          <w:right w:val="single" w:color="000000" w:sz="6" w:space="0"/>
                        </w:tcBorders>
                      </w:tcPr>
                      <w:p>
                        <w:pPr>
                          <w:pStyle w:val="13"/>
                          <w:spacing w:line="287" w:lineRule="exact"/>
                          <w:ind w:right="90"/>
                          <w:jc w:val="right"/>
                          <w:rPr>
                            <w:sz w:val="21"/>
                          </w:rPr>
                        </w:pPr>
                        <w:r>
                          <w:rPr>
                            <w:sz w:val="21"/>
                          </w:rPr>
                          <w:t>44.78</w:t>
                        </w:r>
                      </w:p>
                    </w:tc>
                  </w:tr>
                </w:tbl>
                <w:p>
                  <w:pPr>
                    <w:pStyle w:val="5"/>
                  </w:pPr>
                </w:p>
              </w:txbxContent>
            </v:textbox>
          </v:shape>
        </w:pict>
      </w:r>
      <w:r>
        <w:t>单位固定资产占用情况表</w:t>
      </w:r>
    </w:p>
    <w:p>
      <w:pPr>
        <w:pStyle w:val="5"/>
        <w:rPr>
          <w:rFonts w:ascii="方正小标宋_GBK"/>
          <w:sz w:val="42"/>
        </w:rPr>
      </w:pPr>
    </w:p>
    <w:p>
      <w:pPr>
        <w:pStyle w:val="5"/>
        <w:rPr>
          <w:rFonts w:ascii="方正小标宋_GBK"/>
          <w:sz w:val="42"/>
        </w:rPr>
      </w:pPr>
    </w:p>
    <w:p>
      <w:pPr>
        <w:pStyle w:val="5"/>
        <w:rPr>
          <w:rFonts w:ascii="方正小标宋_GBK"/>
          <w:sz w:val="42"/>
        </w:rPr>
      </w:pPr>
    </w:p>
    <w:p>
      <w:pPr>
        <w:pStyle w:val="5"/>
        <w:spacing w:before="14"/>
        <w:rPr>
          <w:rFonts w:ascii="方正小标宋_GBK"/>
          <w:sz w:val="36"/>
        </w:rPr>
      </w:pPr>
    </w:p>
    <w:p>
      <w:pPr>
        <w:pStyle w:val="4"/>
        <w:spacing w:before="1"/>
      </w:pPr>
      <w:bookmarkStart w:id="39" w:name="十、名词解释"/>
      <w:bookmarkEnd w:id="39"/>
      <w:bookmarkStart w:id="40" w:name="_bookmark18"/>
      <w:bookmarkEnd w:id="40"/>
      <w:r>
        <w:t>十、名词解释</w:t>
      </w:r>
    </w:p>
    <w:p>
      <w:pPr>
        <w:pStyle w:val="5"/>
        <w:spacing w:before="99" w:line="266" w:lineRule="auto"/>
        <w:ind w:left="380" w:right="470" w:firstLine="559"/>
      </w:pPr>
      <w:r>
        <w:rPr>
          <w:rFonts w:ascii="Times New Roman" w:eastAsia="Times New Roman"/>
        </w:rPr>
        <w:t>1</w:t>
      </w:r>
      <w:r>
        <w:t>、</w:t>
      </w:r>
      <w:r>
        <w:rPr>
          <w:b/>
        </w:rPr>
        <w:t>财政拨款收入：</w:t>
      </w:r>
      <w:r>
        <w:t>指本级财政当年拨付的资金，包括一般公共预算拨款、政府性基金预算拨款、国有资本经营预算拨款。</w:t>
      </w:r>
    </w:p>
    <w:p>
      <w:pPr>
        <w:spacing w:before="0" w:line="450" w:lineRule="exact"/>
        <w:ind w:left="939" w:right="0" w:firstLine="0"/>
        <w:jc w:val="left"/>
        <w:rPr>
          <w:rFonts w:hint="eastAsia" w:ascii="方正仿宋_GBK" w:eastAsia="方正仿宋_GBK"/>
          <w:sz w:val="28"/>
        </w:rPr>
      </w:pPr>
      <w:r>
        <w:rPr>
          <w:rFonts w:ascii="Times New Roman" w:eastAsia="Times New Roman"/>
          <w:sz w:val="28"/>
        </w:rPr>
        <w:t>2</w:t>
      </w:r>
      <w:r>
        <w:rPr>
          <w:rFonts w:hint="eastAsia" w:ascii="方正仿宋_GBK" w:eastAsia="方正仿宋_GBK"/>
          <w:sz w:val="28"/>
        </w:rPr>
        <w:t>、</w:t>
      </w:r>
      <w:r>
        <w:rPr>
          <w:rFonts w:hint="eastAsia" w:ascii="方正仿宋_GBK" w:eastAsia="方正仿宋_GBK"/>
          <w:b/>
          <w:sz w:val="28"/>
        </w:rPr>
        <w:t>财政专户管理资金收入：</w:t>
      </w:r>
      <w:r>
        <w:rPr>
          <w:rFonts w:hint="eastAsia" w:ascii="方正仿宋_GBK" w:eastAsia="方正仿宋_GBK"/>
          <w:sz w:val="28"/>
        </w:rPr>
        <w:t>缴入财政专户、实行专项管理的教育收费收入。</w:t>
      </w:r>
    </w:p>
    <w:p>
      <w:pPr>
        <w:pStyle w:val="5"/>
        <w:spacing w:before="48" w:line="266" w:lineRule="auto"/>
        <w:ind w:left="380" w:right="470" w:firstLine="559"/>
      </w:pPr>
      <w:r>
        <w:rPr>
          <w:rFonts w:ascii="Times New Roman" w:eastAsia="Times New Roman"/>
        </w:rPr>
        <w:t>3</w:t>
      </w:r>
      <w:r>
        <w:t>、</w:t>
      </w:r>
      <w:r>
        <w:rPr>
          <w:b/>
        </w:rPr>
        <w:t>单位资金收入：</w:t>
      </w:r>
      <w:r>
        <w:t>指除财政拨款收入和财政专户管理资金以外的收入，包括事业收入（不含教育收费）、上级补助收入、附属单位上缴收入、事业单位经营收入及其他收入，其中，其他收入主要包括债务收入、投资收益等。</w:t>
      </w:r>
    </w:p>
    <w:p>
      <w:pPr>
        <w:pStyle w:val="5"/>
        <w:spacing w:line="450" w:lineRule="exact"/>
        <w:ind w:left="939"/>
      </w:pPr>
      <w:r>
        <w:rPr>
          <w:rFonts w:ascii="Times New Roman" w:eastAsia="Times New Roman"/>
        </w:rPr>
        <w:t>4</w:t>
      </w:r>
      <w:r>
        <w:t>、</w:t>
      </w:r>
      <w:r>
        <w:rPr>
          <w:b/>
        </w:rPr>
        <w:t>事业收入：</w:t>
      </w:r>
      <w:r>
        <w:t>指事业单位开展专业业务活动及辅助活动所取得的收入。</w:t>
      </w:r>
    </w:p>
    <w:p>
      <w:pPr>
        <w:spacing w:after="0" w:line="450" w:lineRule="exact"/>
        <w:sectPr>
          <w:pgSz w:w="16840" w:h="11900" w:orient="landscape"/>
          <w:pgMar w:top="1100" w:right="640" w:bottom="900" w:left="640" w:header="0" w:footer="786" w:gutter="0"/>
          <w:cols w:space="720" w:num="1"/>
        </w:sectPr>
      </w:pPr>
    </w:p>
    <w:p>
      <w:pPr>
        <w:pStyle w:val="5"/>
        <w:spacing w:before="3"/>
        <w:rPr>
          <w:sz w:val="19"/>
        </w:rPr>
      </w:pPr>
    </w:p>
    <w:p>
      <w:pPr>
        <w:pStyle w:val="5"/>
        <w:spacing w:before="39"/>
        <w:ind w:left="939"/>
      </w:pPr>
      <w:r>
        <w:rPr>
          <w:rFonts w:ascii="Times New Roman" w:eastAsia="Times New Roman"/>
        </w:rPr>
        <w:t>5</w:t>
      </w:r>
      <w:r>
        <w:t>、</w:t>
      </w:r>
      <w:r>
        <w:rPr>
          <w:b/>
        </w:rPr>
        <w:t>事业单位经营收入：</w:t>
      </w:r>
      <w:r>
        <w:t>指事业单位在专业业务活动及其辅助活动之外开展非独立核算经营活动取得的收入。</w:t>
      </w:r>
    </w:p>
    <w:p>
      <w:pPr>
        <w:pStyle w:val="5"/>
        <w:spacing w:before="50"/>
        <w:ind w:left="939"/>
      </w:pPr>
      <w:r>
        <w:rPr>
          <w:rFonts w:ascii="Times New Roman" w:eastAsia="Times New Roman"/>
        </w:rPr>
        <w:t>6</w:t>
      </w:r>
      <w:r>
        <w:t>、</w:t>
      </w:r>
      <w:r>
        <w:rPr>
          <w:b/>
        </w:rPr>
        <w:t>上年结转：</w:t>
      </w:r>
      <w:r>
        <w:t>指以前年度安排、结转到本年仍按原规定用途继续使用的资金。</w:t>
      </w:r>
    </w:p>
    <w:p>
      <w:pPr>
        <w:pStyle w:val="5"/>
        <w:spacing w:before="47" w:line="266" w:lineRule="auto"/>
        <w:ind w:left="380" w:right="470" w:firstLine="559"/>
      </w:pPr>
      <w:r>
        <w:rPr>
          <w:rFonts w:ascii="Times New Roman" w:eastAsia="Times New Roman"/>
          <w:spacing w:val="-1"/>
        </w:rPr>
        <w:t>7</w:t>
      </w:r>
      <w:r>
        <w:rPr>
          <w:spacing w:val="-3"/>
        </w:rPr>
        <w:t>、</w:t>
      </w:r>
      <w:r>
        <w:rPr>
          <w:b/>
          <w:spacing w:val="-1"/>
        </w:rPr>
        <w:t>单位预算支出：</w:t>
      </w:r>
      <w:r>
        <w:rPr>
          <w:spacing w:val="-3"/>
        </w:rPr>
        <w:t>包括人员类项目支出、运转类项目支出和特定目标类项目支出。其中：人员类项目支出和运转类项目中的公用经费项目支出对应单位预算中的基本支出；运转类项目中的其他运转类项目支出和特定目标类项目支出对应单位预算中的项目支出，以及经营支出和往来支出。</w:t>
      </w:r>
    </w:p>
    <w:p>
      <w:pPr>
        <w:pStyle w:val="5"/>
        <w:spacing w:line="447" w:lineRule="exact"/>
        <w:ind w:left="939"/>
      </w:pPr>
      <w:r>
        <w:rPr>
          <w:rFonts w:ascii="Times New Roman" w:eastAsia="Times New Roman"/>
        </w:rPr>
        <w:t>8</w:t>
      </w:r>
      <w:r>
        <w:t>、</w:t>
      </w:r>
      <w:r>
        <w:rPr>
          <w:b/>
        </w:rPr>
        <w:t>事业单位经营支出：</w:t>
      </w:r>
      <w:r>
        <w:t>指事业单位在专业业务活动及其辅助活动之外开展非独立核算经营活动发生的支出。</w:t>
      </w:r>
    </w:p>
    <w:p>
      <w:pPr>
        <w:pStyle w:val="5"/>
        <w:spacing w:before="47" w:line="266" w:lineRule="auto"/>
        <w:ind w:left="380" w:right="504" w:firstLine="559"/>
        <w:jc w:val="both"/>
      </w:pPr>
      <w:r>
        <w:rPr>
          <w:rFonts w:ascii="Times New Roman" w:hAnsi="Times New Roman" w:eastAsia="Times New Roman"/>
        </w:rPr>
        <w:t>9</w:t>
      </w:r>
      <w:r>
        <w:t>、</w:t>
      </w:r>
      <w:r>
        <w:rPr>
          <w:rFonts w:ascii="Times New Roman" w:hAnsi="Times New Roman" w:eastAsia="Times New Roman"/>
          <w:b/>
        </w:rPr>
        <w:t>“</w:t>
      </w:r>
      <w:r>
        <w:rPr>
          <w:b/>
        </w:rPr>
        <w:t>三公</w:t>
      </w:r>
      <w:r>
        <w:rPr>
          <w:rFonts w:ascii="Times New Roman" w:hAnsi="Times New Roman" w:eastAsia="Times New Roman"/>
          <w:b/>
        </w:rPr>
        <w:t>”</w:t>
      </w:r>
      <w:r>
        <w:rPr>
          <w:b/>
        </w:rPr>
        <w:t>经费：</w:t>
      </w:r>
      <w:r>
        <w:t>纳入财政预算管理的</w:t>
      </w:r>
      <w:r>
        <w:rPr>
          <w:rFonts w:ascii="Times New Roman" w:hAnsi="Times New Roman" w:eastAsia="Times New Roman"/>
        </w:rPr>
        <w:t>“</w:t>
      </w:r>
      <w:r>
        <w:t>三公</w:t>
      </w:r>
      <w:r>
        <w:rPr>
          <w:rFonts w:ascii="Times New Roman" w:hAnsi="Times New Roman" w:eastAsia="Times New Roman"/>
        </w:rPr>
        <w:t>”</w:t>
      </w:r>
      <w:r>
        <w:t>经费，是指预算单位（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w:t>
      </w:r>
    </w:p>
    <w:p>
      <w:pPr>
        <w:pStyle w:val="5"/>
        <w:spacing w:line="448" w:lineRule="exact"/>
        <w:ind w:left="380"/>
      </w:pPr>
      <w:r>
        <w:t>（含外宾接待）支出。</w:t>
      </w:r>
    </w:p>
    <w:p>
      <w:pPr>
        <w:pStyle w:val="5"/>
        <w:spacing w:before="48" w:line="266" w:lineRule="auto"/>
        <w:ind w:left="380" w:right="611" w:firstLine="559"/>
        <w:jc w:val="both"/>
      </w:pPr>
      <w:r>
        <w:rPr>
          <w:rFonts w:ascii="Times New Roman" w:eastAsia="Times New Roman"/>
        </w:rPr>
        <w:t>10</w:t>
      </w:r>
      <w:r>
        <w:t>、</w:t>
      </w:r>
      <w:r>
        <w:rPr>
          <w:b/>
        </w:rPr>
        <w:t>机关运行经费：</w:t>
      </w:r>
      <w:r>
        <w:t>是指各单位（单位）的公用经费，包括办公及印刷费、邮电费、差旅费、会议费、福利费、日常维修费、专用材料及一般设备购置费、办公用房水电费、办公用房取暖费、办公用房物业管理费、公务用车运行维护费以及其他费用。</w:t>
      </w:r>
    </w:p>
    <w:p>
      <w:pPr>
        <w:pStyle w:val="4"/>
        <w:spacing w:line="330" w:lineRule="exact"/>
      </w:pPr>
      <w:bookmarkStart w:id="41" w:name="十一、其他需要说明的事项"/>
      <w:bookmarkEnd w:id="41"/>
      <w:bookmarkStart w:id="42" w:name="_bookmark19"/>
      <w:bookmarkEnd w:id="42"/>
      <w:r>
        <w:rPr>
          <w:w w:val="95"/>
        </w:rPr>
        <w:t>十一、其他需要说明的事项</w:t>
      </w:r>
    </w:p>
    <w:p>
      <w:pPr>
        <w:pStyle w:val="5"/>
        <w:spacing w:before="100"/>
        <w:ind w:left="939"/>
      </w:pPr>
      <w:r>
        <w:rPr>
          <w:spacing w:val="-3"/>
        </w:rPr>
        <w:t>我单位无其他需要说明的事项。</w:t>
      </w:r>
    </w:p>
    <w:sectPr>
      <w:pgSz w:w="16840" w:h="11900" w:orient="landscape"/>
      <w:pgMar w:top="1100" w:right="640" w:bottom="980" w:left="640" w:header="0" w:footer="7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49" o:spid="_x0000_s2049" o:spt="202" type="#_x0000_t202" style="position:absolute;left:0pt;margin-left:776pt;margin-top:544.65pt;height:15.3pt;width:18pt;mso-position-horizontal-relative:page;mso-position-vertical-relative:page;z-index:-251642880;mso-width-relative:page;mso-height-relative:page;" filled="f" stroked="f" coordsize="21600,21600">
          <v:path/>
          <v:fill on="f" focussize="0,0"/>
          <v:stroke on="f" joinstyle="miter"/>
          <v:imagedata o:title=""/>
          <o:lock v:ext="edit"/>
          <v:textbox inset="0mm,0mm,0mm,0mm">
            <w:txbxContent>
              <w:p>
                <w:pPr>
                  <w:spacing w:before="10"/>
                  <w:ind w:left="60" w:right="0" w:firstLine="0"/>
                  <w:jc w:val="left"/>
                  <w:rPr>
                    <w:rFonts w:ascii="Times New Roman"/>
                    <w:sz w:val="24"/>
                  </w:rPr>
                </w:pPr>
                <w:r>
                  <w:fldChar w:fldCharType="begin"/>
                </w:r>
                <w:r>
                  <w:rPr>
                    <w:rFonts w:ascii="Times New Roman"/>
                    <w:sz w:val="24"/>
                  </w:rPr>
                  <w:instrText xml:space="preserve"> PAGE </w:instrText>
                </w:r>
                <w:r>
                  <w:fldChar w:fldCharType="separate"/>
                </w:r>
                <w:r>
                  <w:t>11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19"/>
      </w:rPr>
    </w:pPr>
    <w:r>
      <w:pict>
        <v:shape id="_x0000_s2050" o:spid="_x0000_s2050" o:spt="202" type="#_x0000_t202" style="position:absolute;left:0pt;margin-left:48pt;margin-top:544.65pt;height:15.3pt;width:18pt;mso-position-horizontal-relative:page;mso-position-vertical-relative:page;z-index:-251642880;mso-width-relative:page;mso-height-relative:page;" filled="f" stroked="f" coordsize="21600,21600">
          <v:path/>
          <v:fill on="f" focussize="0,0"/>
          <v:stroke on="f" joinstyle="miter"/>
          <v:imagedata o:title=""/>
          <o:lock v:ext="edit"/>
          <v:textbox inset="0mm,0mm,0mm,0mm">
            <w:txbxContent>
              <w:p>
                <w:pPr>
                  <w:spacing w:before="10"/>
                  <w:ind w:left="60" w:right="0" w:firstLine="0"/>
                  <w:jc w:val="left"/>
                  <w:rPr>
                    <w:rFonts w:ascii="Times New Roman"/>
                    <w:sz w:val="24"/>
                  </w:rPr>
                </w:pPr>
                <w:r>
                  <w:fldChar w:fldCharType="begin"/>
                </w:r>
                <w:r>
                  <w:rPr>
                    <w:rFonts w:ascii="Times New Roman"/>
                    <w:sz w:val="24"/>
                  </w:rPr>
                  <w:instrText xml:space="preserve"> PAGE </w:instrText>
                </w:r>
                <w:r>
                  <w:fldChar w:fldCharType="separate"/>
                </w:r>
                <w:r>
                  <w:t>18</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1">
    <w:nsid w:val="B5E306ED"/>
    <w:multiLevelType w:val="multilevel"/>
    <w:tmpl w:val="B5E306ED"/>
    <w:lvl w:ilvl="0" w:tentative="0">
      <w:start w:val="1"/>
      <w:numFmt w:val="decimal"/>
      <w:lvlText w:val="%1."/>
      <w:lvlJc w:val="left"/>
      <w:pPr>
        <w:ind w:left="106"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491" w:hanging="159"/>
      </w:pPr>
      <w:rPr>
        <w:rFonts w:hint="default"/>
        <w:lang w:val="en-US" w:eastAsia="zh-CN" w:bidi="ar-SA"/>
      </w:rPr>
    </w:lvl>
    <w:lvl w:ilvl="2" w:tentative="0">
      <w:start w:val="0"/>
      <w:numFmt w:val="bullet"/>
      <w:lvlText w:val="•"/>
      <w:lvlJc w:val="left"/>
      <w:pPr>
        <w:ind w:left="2883" w:hanging="159"/>
      </w:pPr>
      <w:rPr>
        <w:rFonts w:hint="default"/>
        <w:lang w:val="en-US" w:eastAsia="zh-CN" w:bidi="ar-SA"/>
      </w:rPr>
    </w:lvl>
    <w:lvl w:ilvl="3" w:tentative="0">
      <w:start w:val="0"/>
      <w:numFmt w:val="bullet"/>
      <w:lvlText w:val="•"/>
      <w:lvlJc w:val="left"/>
      <w:pPr>
        <w:ind w:left="4275" w:hanging="159"/>
      </w:pPr>
      <w:rPr>
        <w:rFonts w:hint="default"/>
        <w:lang w:val="en-US" w:eastAsia="zh-CN" w:bidi="ar-SA"/>
      </w:rPr>
    </w:lvl>
    <w:lvl w:ilvl="4" w:tentative="0">
      <w:start w:val="0"/>
      <w:numFmt w:val="bullet"/>
      <w:lvlText w:val="•"/>
      <w:lvlJc w:val="left"/>
      <w:pPr>
        <w:ind w:left="5667" w:hanging="159"/>
      </w:pPr>
      <w:rPr>
        <w:rFonts w:hint="default"/>
        <w:lang w:val="en-US" w:eastAsia="zh-CN" w:bidi="ar-SA"/>
      </w:rPr>
    </w:lvl>
    <w:lvl w:ilvl="5" w:tentative="0">
      <w:start w:val="0"/>
      <w:numFmt w:val="bullet"/>
      <w:lvlText w:val="•"/>
      <w:lvlJc w:val="left"/>
      <w:pPr>
        <w:ind w:left="7059" w:hanging="159"/>
      </w:pPr>
      <w:rPr>
        <w:rFonts w:hint="default"/>
        <w:lang w:val="en-US" w:eastAsia="zh-CN" w:bidi="ar-SA"/>
      </w:rPr>
    </w:lvl>
    <w:lvl w:ilvl="6" w:tentative="0">
      <w:start w:val="0"/>
      <w:numFmt w:val="bullet"/>
      <w:lvlText w:val="•"/>
      <w:lvlJc w:val="left"/>
      <w:pPr>
        <w:ind w:left="8450" w:hanging="159"/>
      </w:pPr>
      <w:rPr>
        <w:rFonts w:hint="default"/>
        <w:lang w:val="en-US" w:eastAsia="zh-CN" w:bidi="ar-SA"/>
      </w:rPr>
    </w:lvl>
    <w:lvl w:ilvl="7" w:tentative="0">
      <w:start w:val="0"/>
      <w:numFmt w:val="bullet"/>
      <w:lvlText w:val="•"/>
      <w:lvlJc w:val="left"/>
      <w:pPr>
        <w:ind w:left="9842" w:hanging="159"/>
      </w:pPr>
      <w:rPr>
        <w:rFonts w:hint="default"/>
        <w:lang w:val="en-US" w:eastAsia="zh-CN" w:bidi="ar-SA"/>
      </w:rPr>
    </w:lvl>
    <w:lvl w:ilvl="8" w:tentative="0">
      <w:start w:val="0"/>
      <w:numFmt w:val="bullet"/>
      <w:lvlText w:val="•"/>
      <w:lvlJc w:val="left"/>
      <w:pPr>
        <w:ind w:left="11234" w:hanging="159"/>
      </w:pPr>
      <w:rPr>
        <w:rFonts w:hint="default"/>
        <w:lang w:val="en-US" w:eastAsia="zh-CN" w:bidi="ar-SA"/>
      </w:rPr>
    </w:lvl>
  </w:abstractNum>
  <w:abstractNum w:abstractNumId="2">
    <w:nsid w:val="BF205925"/>
    <w:multiLevelType w:val="multilevel"/>
    <w:tmpl w:val="BF205925"/>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3">
    <w:nsid w:val="C8879AEF"/>
    <w:multiLevelType w:val="multilevel"/>
    <w:tmpl w:val="C8879AEF"/>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4">
    <w:nsid w:val="CF092B84"/>
    <w:multiLevelType w:val="multilevel"/>
    <w:tmpl w:val="CF092B84"/>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5">
    <w:nsid w:val="0053208E"/>
    <w:multiLevelType w:val="multilevel"/>
    <w:tmpl w:val="0053208E"/>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6">
    <w:nsid w:val="0248C179"/>
    <w:multiLevelType w:val="multilevel"/>
    <w:tmpl w:val="0248C179"/>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7">
    <w:nsid w:val="03D62ECE"/>
    <w:multiLevelType w:val="multilevel"/>
    <w:tmpl w:val="03D62ECE"/>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8">
    <w:nsid w:val="25B654F3"/>
    <w:multiLevelType w:val="multilevel"/>
    <w:tmpl w:val="25B654F3"/>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9">
    <w:nsid w:val="2A8F537B"/>
    <w:multiLevelType w:val="multilevel"/>
    <w:tmpl w:val="2A8F537B"/>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10">
    <w:nsid w:val="4D4DC07F"/>
    <w:multiLevelType w:val="multilevel"/>
    <w:tmpl w:val="4D4DC07F"/>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11">
    <w:nsid w:val="59ADCABA"/>
    <w:multiLevelType w:val="multilevel"/>
    <w:tmpl w:val="59ADCABA"/>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12">
    <w:nsid w:val="5A241D34"/>
    <w:multiLevelType w:val="multilevel"/>
    <w:tmpl w:val="5A241D34"/>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abstractNum w:abstractNumId="13">
    <w:nsid w:val="72183CF9"/>
    <w:multiLevelType w:val="multilevel"/>
    <w:tmpl w:val="72183CF9"/>
    <w:lvl w:ilvl="0" w:tentative="0">
      <w:start w:val="1"/>
      <w:numFmt w:val="decimal"/>
      <w:lvlText w:val="%1."/>
      <w:lvlJc w:val="left"/>
      <w:pPr>
        <w:ind w:left="265" w:hanging="159"/>
        <w:jc w:val="left"/>
      </w:pPr>
      <w:rPr>
        <w:rFonts w:hint="default" w:ascii="方正书宋_GBK" w:hAnsi="方正书宋_GBK" w:eastAsia="方正书宋_GBK" w:cs="方正书宋_GBK"/>
        <w:spacing w:val="0"/>
        <w:w w:val="99"/>
        <w:sz w:val="19"/>
        <w:szCs w:val="19"/>
        <w:lang w:val="en-US" w:eastAsia="zh-CN" w:bidi="ar-SA"/>
      </w:rPr>
    </w:lvl>
    <w:lvl w:ilvl="1" w:tentative="0">
      <w:start w:val="0"/>
      <w:numFmt w:val="bullet"/>
      <w:lvlText w:val="•"/>
      <w:lvlJc w:val="left"/>
      <w:pPr>
        <w:ind w:left="1635" w:hanging="159"/>
      </w:pPr>
      <w:rPr>
        <w:rFonts w:hint="default"/>
        <w:lang w:val="en-US" w:eastAsia="zh-CN" w:bidi="ar-SA"/>
      </w:rPr>
    </w:lvl>
    <w:lvl w:ilvl="2" w:tentative="0">
      <w:start w:val="0"/>
      <w:numFmt w:val="bullet"/>
      <w:lvlText w:val="•"/>
      <w:lvlJc w:val="left"/>
      <w:pPr>
        <w:ind w:left="3011" w:hanging="159"/>
      </w:pPr>
      <w:rPr>
        <w:rFonts w:hint="default"/>
        <w:lang w:val="en-US" w:eastAsia="zh-CN" w:bidi="ar-SA"/>
      </w:rPr>
    </w:lvl>
    <w:lvl w:ilvl="3" w:tentative="0">
      <w:start w:val="0"/>
      <w:numFmt w:val="bullet"/>
      <w:lvlText w:val="•"/>
      <w:lvlJc w:val="left"/>
      <w:pPr>
        <w:ind w:left="4387" w:hanging="159"/>
      </w:pPr>
      <w:rPr>
        <w:rFonts w:hint="default"/>
        <w:lang w:val="en-US" w:eastAsia="zh-CN" w:bidi="ar-SA"/>
      </w:rPr>
    </w:lvl>
    <w:lvl w:ilvl="4" w:tentative="0">
      <w:start w:val="0"/>
      <w:numFmt w:val="bullet"/>
      <w:lvlText w:val="•"/>
      <w:lvlJc w:val="left"/>
      <w:pPr>
        <w:ind w:left="5763" w:hanging="159"/>
      </w:pPr>
      <w:rPr>
        <w:rFonts w:hint="default"/>
        <w:lang w:val="en-US" w:eastAsia="zh-CN" w:bidi="ar-SA"/>
      </w:rPr>
    </w:lvl>
    <w:lvl w:ilvl="5" w:tentative="0">
      <w:start w:val="0"/>
      <w:numFmt w:val="bullet"/>
      <w:lvlText w:val="•"/>
      <w:lvlJc w:val="left"/>
      <w:pPr>
        <w:ind w:left="7139" w:hanging="159"/>
      </w:pPr>
      <w:rPr>
        <w:rFonts w:hint="default"/>
        <w:lang w:val="en-US" w:eastAsia="zh-CN" w:bidi="ar-SA"/>
      </w:rPr>
    </w:lvl>
    <w:lvl w:ilvl="6" w:tentative="0">
      <w:start w:val="0"/>
      <w:numFmt w:val="bullet"/>
      <w:lvlText w:val="•"/>
      <w:lvlJc w:val="left"/>
      <w:pPr>
        <w:ind w:left="8514" w:hanging="159"/>
      </w:pPr>
      <w:rPr>
        <w:rFonts w:hint="default"/>
        <w:lang w:val="en-US" w:eastAsia="zh-CN" w:bidi="ar-SA"/>
      </w:rPr>
    </w:lvl>
    <w:lvl w:ilvl="7" w:tentative="0">
      <w:start w:val="0"/>
      <w:numFmt w:val="bullet"/>
      <w:lvlText w:val="•"/>
      <w:lvlJc w:val="left"/>
      <w:pPr>
        <w:ind w:left="9890" w:hanging="159"/>
      </w:pPr>
      <w:rPr>
        <w:rFonts w:hint="default"/>
        <w:lang w:val="en-US" w:eastAsia="zh-CN" w:bidi="ar-SA"/>
      </w:rPr>
    </w:lvl>
    <w:lvl w:ilvl="8" w:tentative="0">
      <w:start w:val="0"/>
      <w:numFmt w:val="bullet"/>
      <w:lvlText w:val="•"/>
      <w:lvlJc w:val="left"/>
      <w:pPr>
        <w:ind w:left="11266" w:hanging="159"/>
      </w:pPr>
      <w:rPr>
        <w:rFonts w:hint="default"/>
        <w:lang w:val="en-US" w:eastAsia="zh-CN" w:bidi="ar-SA"/>
      </w:r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40F639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zh-CN" w:bidi="ar-SA"/>
    </w:rPr>
  </w:style>
  <w:style w:type="paragraph" w:styleId="2">
    <w:name w:val="heading 1"/>
    <w:basedOn w:val="1"/>
    <w:next w:val="1"/>
    <w:qFormat/>
    <w:uiPriority w:val="1"/>
    <w:pPr>
      <w:spacing w:line="632" w:lineRule="exact"/>
      <w:ind w:left="2589" w:right="2590"/>
      <w:jc w:val="center"/>
      <w:outlineLvl w:val="1"/>
    </w:pPr>
    <w:rPr>
      <w:rFonts w:ascii="方正小标宋_GBK" w:hAnsi="方正小标宋_GBK" w:eastAsia="方正小标宋_GBK" w:cs="方正小标宋_GBK"/>
      <w:sz w:val="36"/>
      <w:szCs w:val="36"/>
      <w:lang w:val="en-US" w:eastAsia="zh-CN" w:bidi="ar-SA"/>
    </w:rPr>
  </w:style>
  <w:style w:type="paragraph" w:styleId="3">
    <w:name w:val="heading 2"/>
    <w:basedOn w:val="1"/>
    <w:next w:val="1"/>
    <w:qFormat/>
    <w:uiPriority w:val="1"/>
    <w:pPr>
      <w:ind w:left="1020"/>
      <w:outlineLvl w:val="2"/>
    </w:pPr>
    <w:rPr>
      <w:rFonts w:ascii="方正楷体_GBK" w:hAnsi="方正楷体_GBK" w:eastAsia="方正楷体_GBK" w:cs="方正楷体_GBK"/>
      <w:b/>
      <w:bCs/>
      <w:sz w:val="32"/>
      <w:szCs w:val="32"/>
      <w:lang w:val="en-US" w:eastAsia="zh-CN" w:bidi="ar-SA"/>
    </w:rPr>
  </w:style>
  <w:style w:type="paragraph" w:styleId="4">
    <w:name w:val="heading 3"/>
    <w:basedOn w:val="1"/>
    <w:next w:val="1"/>
    <w:qFormat/>
    <w:uiPriority w:val="1"/>
    <w:pPr>
      <w:ind w:left="1020"/>
      <w:outlineLvl w:val="3"/>
    </w:pPr>
    <w:rPr>
      <w:rFonts w:ascii="黑体" w:hAnsi="黑体" w:eastAsia="黑体" w:cs="黑体"/>
      <w:sz w:val="32"/>
      <w:szCs w:val="32"/>
      <w:lang w:val="en-US" w:eastAsia="zh-CN" w:bidi="ar-SA"/>
    </w:rPr>
  </w:style>
  <w:style w:type="character" w:default="1" w:styleId="10">
    <w:name w:val="Default Paragraph Font"/>
    <w:semiHidden/>
    <w:unhideWhenUsed/>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方正仿宋_GBK" w:hAnsi="方正仿宋_GBK" w:eastAsia="方正仿宋_GBK" w:cs="方正仿宋_GBK"/>
      <w:sz w:val="28"/>
      <w:szCs w:val="28"/>
      <w:lang w:val="en-US" w:eastAsia="zh-CN" w:bidi="ar-SA"/>
    </w:rPr>
  </w:style>
  <w:style w:type="paragraph" w:styleId="6">
    <w:name w:val="toc 1"/>
    <w:basedOn w:val="1"/>
    <w:next w:val="1"/>
    <w:qFormat/>
    <w:uiPriority w:val="1"/>
    <w:pPr>
      <w:spacing w:before="232"/>
      <w:ind w:left="492"/>
    </w:pPr>
    <w:rPr>
      <w:rFonts w:ascii="方正楷体_GBK" w:hAnsi="方正楷体_GBK" w:eastAsia="方正楷体_GBK" w:cs="方正楷体_GBK"/>
      <w:b/>
      <w:bCs/>
      <w:sz w:val="28"/>
      <w:szCs w:val="28"/>
      <w:lang w:val="en-US" w:eastAsia="zh-CN" w:bidi="ar-SA"/>
    </w:rPr>
  </w:style>
  <w:style w:type="paragraph" w:styleId="7">
    <w:name w:val="toc 2"/>
    <w:basedOn w:val="1"/>
    <w:next w:val="1"/>
    <w:qFormat/>
    <w:uiPriority w:val="1"/>
    <w:pPr>
      <w:spacing w:before="74"/>
      <w:ind w:left="1054"/>
    </w:pPr>
    <w:rPr>
      <w:rFonts w:ascii="方正仿宋_GBK" w:hAnsi="方正仿宋_GBK" w:eastAsia="方正仿宋_GBK" w:cs="方正仿宋_GBK"/>
      <w:sz w:val="28"/>
      <w:szCs w:val="28"/>
      <w:lang w:val="en-US" w:eastAsia="zh-CN" w:bidi="ar-SA"/>
    </w:rPr>
  </w:style>
  <w:style w:type="paragraph" w:styleId="8">
    <w:name w:val="Title"/>
    <w:basedOn w:val="1"/>
    <w:qFormat/>
    <w:uiPriority w:val="1"/>
    <w:pPr>
      <w:spacing w:before="37"/>
      <w:ind w:left="2586" w:right="2590"/>
      <w:jc w:val="center"/>
    </w:pPr>
    <w:rPr>
      <w:rFonts w:ascii="黑体" w:hAnsi="黑体" w:eastAsia="黑体" w:cs="黑体"/>
      <w:b/>
      <w:bCs/>
      <w:sz w:val="44"/>
      <w:szCs w:val="44"/>
      <w:lang w:val="en-US" w:eastAsia="zh-CN" w:bidi="ar-SA"/>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rPr>
      <w:lang w:val="en-US" w:eastAsia="zh-CN" w:bidi="ar-SA"/>
    </w:rPr>
  </w:style>
  <w:style w:type="paragraph" w:customStyle="1" w:styleId="13">
    <w:name w:val="Table Paragraph"/>
    <w:basedOn w:val="1"/>
    <w:qFormat/>
    <w:uiPriority w:val="1"/>
    <w:rPr>
      <w:rFonts w:ascii="方正书宋_GBK" w:hAnsi="方正书宋_GBK" w:eastAsia="方正书宋_GBK" w:cs="方正书宋_GBK"/>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27"/>
    <customShpInfo spid="_x0000_s1028"/>
    <customShpInfo spid="_x0000_s1029"/>
    <customShpInfo spid="_x0000_s1030"/>
    <customShpInfo spid="_x0000_s1031"/>
    <customShpInfo spid="_x0000_s1032"/>
    <customShpInfo spid="_x0000_s1033"/>
    <customShpInfo spid="_x0000_s1052"/>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2025-11-21T04:09:00Z</dcterms:created>
  <dc:creator>hp</dc:creator>
  <cp:lastModifiedBy>勇</cp:lastModifiedBy>
  <dcterms:modified xsi:type="dcterms:W3CDTF">2025-11-21T04:26:30Z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WPS 文字</vt:lpwstr>
  </property>
  <property fmtid="{D5CDD505-2E9C-101B-9397-08002B2CF9AE}" pid="4" name="LastSaved">
    <vt:filetime>2025-11-21T00:00:00Z</vt:filetime>
  </property>
  <property fmtid="{D5CDD505-2E9C-101B-9397-08002B2CF9AE}" pid="5" name="KSOProductBuildVer">
    <vt:lpwstr>2052-11.8.2.12094</vt:lpwstr>
  </property>
  <property fmtid="{D5CDD505-2E9C-101B-9397-08002B2CF9AE}" pid="6" name="ICV">
    <vt:lpwstr>00C94283C0614F6DA5FD7E0866A56E78</vt:lpwstr>
  </property>
</Properties>
</file>